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9AECC" w14:textId="4FFC9CC4" w:rsidR="00117286" w:rsidRDefault="00F63C66" w:rsidP="002834E7">
      <w:pPr>
        <w:rPr>
          <w:rFonts w:ascii="Calibri" w:hAnsi="Calibri"/>
        </w:rPr>
      </w:pPr>
      <w:r>
        <w:rPr>
          <w:noProof/>
        </w:rPr>
        <w:drawing>
          <wp:anchor distT="0" distB="0" distL="114300" distR="114300" simplePos="0" relativeHeight="251656192" behindDoc="0" locked="0" layoutInCell="1" allowOverlap="1" wp14:anchorId="3D67906E" wp14:editId="63E209DA">
            <wp:simplePos x="0" y="0"/>
            <wp:positionH relativeFrom="column">
              <wp:posOffset>4602480</wp:posOffset>
            </wp:positionH>
            <wp:positionV relativeFrom="paragraph">
              <wp:posOffset>-705485</wp:posOffset>
            </wp:positionV>
            <wp:extent cx="2051050" cy="1168400"/>
            <wp:effectExtent l="0" t="0" r="0" b="0"/>
            <wp:wrapNone/>
            <wp:docPr id="16" name="Picture 1" descr="11256 - NHFC Logo 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56 - NHFC Logo Ak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1050" cy="1168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491CA892" wp14:editId="122B8820">
                <wp:simplePos x="0" y="0"/>
                <wp:positionH relativeFrom="margin">
                  <wp:posOffset>-336550</wp:posOffset>
                </wp:positionH>
                <wp:positionV relativeFrom="margin">
                  <wp:posOffset>9525</wp:posOffset>
                </wp:positionV>
                <wp:extent cx="4839335" cy="219075"/>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839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00" w:type="dxa"/>
                              <w:jc w:val="center"/>
                              <w:tblCellMar>
                                <w:left w:w="0" w:type="dxa"/>
                                <w:right w:w="0" w:type="dxa"/>
                              </w:tblCellMar>
                              <w:tblLook w:val="04A0" w:firstRow="1" w:lastRow="0" w:firstColumn="1" w:lastColumn="0" w:noHBand="0" w:noVBand="1"/>
                            </w:tblPr>
                            <w:tblGrid>
                              <w:gridCol w:w="28800"/>
                            </w:tblGrid>
                            <w:tr w:rsidR="00A84B39" w:rsidRPr="000B40F3" w14:paraId="387F6152" w14:textId="77777777" w:rsidTr="000B40F3">
                              <w:trPr>
                                <w:jc w:val="center"/>
                              </w:trPr>
                              <w:tc>
                                <w:tcPr>
                                  <w:tcW w:w="0" w:type="auto"/>
                                  <w:shd w:val="clear" w:color="auto" w:fill="D6D6D7"/>
                                  <w:vAlign w:val="center"/>
                                </w:tcPr>
                                <w:p w14:paraId="3039E7D3" w14:textId="77777777" w:rsidR="00A84B39" w:rsidRPr="000B40F3" w:rsidRDefault="00A84B39">
                                  <w:pPr>
                                    <w:pStyle w:val="NoSpacing"/>
                                    <w:rPr>
                                      <w:sz w:val="8"/>
                                      <w:szCs w:val="8"/>
                                    </w:rPr>
                                  </w:pPr>
                                </w:p>
                              </w:tc>
                            </w:tr>
                            <w:tr w:rsidR="00A84B39" w:rsidRPr="000B40F3" w14:paraId="7155B1F9" w14:textId="77777777" w:rsidTr="000B40F3">
                              <w:trPr>
                                <w:jc w:val="center"/>
                              </w:trPr>
                              <w:tc>
                                <w:tcPr>
                                  <w:tcW w:w="0" w:type="auto"/>
                                  <w:shd w:val="clear" w:color="auto" w:fill="9A9B9C"/>
                                  <w:vAlign w:val="center"/>
                                </w:tcPr>
                                <w:p w14:paraId="09C54E33" w14:textId="77777777" w:rsidR="00A84B39" w:rsidRPr="000B40F3" w:rsidRDefault="00A84B39">
                                  <w:pPr>
                                    <w:pStyle w:val="NoSpacing"/>
                                    <w:rPr>
                                      <w:sz w:val="16"/>
                                      <w:szCs w:val="16"/>
                                    </w:rPr>
                                  </w:pPr>
                                </w:p>
                              </w:tc>
                            </w:tr>
                            <w:tr w:rsidR="00A84B39" w:rsidRPr="000B40F3" w14:paraId="3FE3D4F0" w14:textId="77777777" w:rsidTr="000B40F3">
                              <w:trPr>
                                <w:jc w:val="center"/>
                              </w:trPr>
                              <w:tc>
                                <w:tcPr>
                                  <w:tcW w:w="0" w:type="auto"/>
                                  <w:shd w:val="clear" w:color="auto" w:fill="002663"/>
                                  <w:vAlign w:val="center"/>
                                </w:tcPr>
                                <w:p w14:paraId="7F99872D" w14:textId="77777777" w:rsidR="00A84B39" w:rsidRPr="000B40F3" w:rsidRDefault="00A84B39">
                                  <w:pPr>
                                    <w:pStyle w:val="NoSpacing"/>
                                    <w:rPr>
                                      <w:sz w:val="8"/>
                                      <w:szCs w:val="8"/>
                                    </w:rPr>
                                  </w:pPr>
                                </w:p>
                              </w:tc>
                            </w:tr>
                          </w:tbl>
                          <w:p w14:paraId="226CE450" w14:textId="77777777" w:rsidR="00A84B39" w:rsidRDefault="00A84B39" w:rsidP="00A84B39">
                            <w:pPr>
                              <w:spacing w:after="0" w:line="14" w:lineRule="exact"/>
                              <w:rPr>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A892" id="Rectangle 6" o:spid="_x0000_s1026" style="position:absolute;margin-left:-26.5pt;margin-top:.75pt;width:381.05pt;height:17.25pt;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" o:allowincell="f" filled="f" stroked="f">
                <v:textbox inset="0,0,0,0">
                  <w:txbxContent>
                    <w:tbl>
                      <w:tblPr>
                        <w:tblW w:w="28800" w:type="dxa"/>
                        <w:jc w:val="center"/>
                        <w:tblCellMar>
                          <w:left w:w="0" w:type="dxa"/>
                          <w:right w:w="0" w:type="dxa"/>
                        </w:tblCellMar>
                        <w:tblLook w:val="04A0" w:firstRow="1" w:lastRow="0" w:firstColumn="1" w:lastColumn="0" w:noHBand="0" w:noVBand="1"/>
                      </w:tblPr>
                      <w:tblGrid>
                        <w:gridCol w:w="28800"/>
                      </w:tblGrid>
                      <w:tr w:rsidR="00A84B39" w:rsidRPr="000B40F3" w14:paraId="387F6152" w14:textId="77777777" w:rsidTr="000B40F3">
                        <w:trPr>
                          <w:jc w:val="center"/>
                        </w:trPr>
                        <w:tc>
                          <w:tcPr>
                            <w:tcW w:w="0" w:type="auto"/>
                            <w:shd w:val="clear" w:color="auto" w:fill="D6D6D7"/>
                            <w:vAlign w:val="center"/>
                          </w:tcPr>
                          <w:p w14:paraId="3039E7D3" w14:textId="77777777" w:rsidR="00A84B39" w:rsidRPr="000B40F3" w:rsidRDefault="00A84B39">
                            <w:pPr>
                              <w:pStyle w:val="NoSpacing"/>
                              <w:rPr>
                                <w:sz w:val="8"/>
                                <w:szCs w:val="8"/>
                              </w:rPr>
                            </w:pPr>
                          </w:p>
                        </w:tc>
                      </w:tr>
                      <w:tr w:rsidR="00A84B39" w:rsidRPr="000B40F3" w14:paraId="7155B1F9" w14:textId="77777777" w:rsidTr="000B40F3">
                        <w:trPr>
                          <w:jc w:val="center"/>
                        </w:trPr>
                        <w:tc>
                          <w:tcPr>
                            <w:tcW w:w="0" w:type="auto"/>
                            <w:shd w:val="clear" w:color="auto" w:fill="9A9B9C"/>
                            <w:vAlign w:val="center"/>
                          </w:tcPr>
                          <w:p w14:paraId="09C54E33" w14:textId="77777777" w:rsidR="00A84B39" w:rsidRPr="000B40F3" w:rsidRDefault="00A84B39">
                            <w:pPr>
                              <w:pStyle w:val="NoSpacing"/>
                              <w:rPr>
                                <w:sz w:val="16"/>
                                <w:szCs w:val="16"/>
                              </w:rPr>
                            </w:pPr>
                          </w:p>
                        </w:tc>
                      </w:tr>
                      <w:tr w:rsidR="00A84B39" w:rsidRPr="000B40F3" w14:paraId="3FE3D4F0" w14:textId="77777777" w:rsidTr="000B40F3">
                        <w:trPr>
                          <w:jc w:val="center"/>
                        </w:trPr>
                        <w:tc>
                          <w:tcPr>
                            <w:tcW w:w="0" w:type="auto"/>
                            <w:shd w:val="clear" w:color="auto" w:fill="002663"/>
                            <w:vAlign w:val="center"/>
                          </w:tcPr>
                          <w:p w14:paraId="7F99872D" w14:textId="77777777" w:rsidR="00A84B39" w:rsidRPr="000B40F3" w:rsidRDefault="00A84B39">
                            <w:pPr>
                              <w:pStyle w:val="NoSpacing"/>
                              <w:rPr>
                                <w:sz w:val="8"/>
                                <w:szCs w:val="8"/>
                              </w:rPr>
                            </w:pPr>
                          </w:p>
                        </w:tc>
                      </w:tr>
                    </w:tbl>
                    <w:p w14:paraId="226CE450" w14:textId="77777777" w:rsidR="00A84B39" w:rsidRDefault="00A84B39" w:rsidP="00A84B39">
                      <w:pPr>
                        <w:spacing w:after="0" w:line="14" w:lineRule="exact"/>
                        <w:rPr>
                          <w:sz w:val="8"/>
                          <w:szCs w:val="8"/>
                        </w:rPr>
                      </w:pPr>
                    </w:p>
                  </w:txbxContent>
                </v:textbox>
                <w10:wrap anchorx="margin" anchory="margin"/>
              </v:rect>
            </w:pict>
          </mc:Fallback>
        </mc:AlternateContent>
      </w:r>
      <w:r>
        <w:rPr>
          <w:noProof/>
        </w:rPr>
        <mc:AlternateContent>
          <mc:Choice Requires="wps">
            <w:drawing>
              <wp:anchor distT="0" distB="0" distL="114300" distR="114300" simplePos="0" relativeHeight="251659264" behindDoc="0" locked="1" layoutInCell="0" allowOverlap="0" wp14:anchorId="6B7BD65B" wp14:editId="0F0D8029">
                <wp:simplePos x="0" y="0"/>
                <wp:positionH relativeFrom="column">
                  <wp:posOffset>-387985</wp:posOffset>
                </wp:positionH>
                <wp:positionV relativeFrom="paragraph">
                  <wp:posOffset>-496570</wp:posOffset>
                </wp:positionV>
                <wp:extent cx="3997325" cy="49593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5C11" w14:textId="77777777" w:rsidR="00503AB9" w:rsidRPr="00F46A2D" w:rsidRDefault="00503AB9" w:rsidP="00503AB9">
                            <w:pPr>
                              <w:pStyle w:val="Heading1"/>
                              <w:spacing w:before="0" w:line="288" w:lineRule="auto"/>
                              <w:ind w:right="210"/>
                              <w:rPr>
                                <w:rFonts w:ascii="Arial Black" w:hAnsi="Arial Black"/>
                                <w:b w:val="0"/>
                                <w:color w:val="002663"/>
                                <w:spacing w:val="-3"/>
                                <w:sz w:val="20"/>
                                <w:szCs w:val="12"/>
                              </w:rPr>
                            </w:pPr>
                            <w:r w:rsidRPr="00F46A2D">
                              <w:rPr>
                                <w:rFonts w:ascii="Arial Black" w:hAnsi="Arial Black"/>
                                <w:b w:val="0"/>
                                <w:color w:val="002663"/>
                                <w:spacing w:val="-3"/>
                                <w:sz w:val="22"/>
                                <w:szCs w:val="15"/>
                              </w:rPr>
                              <w:t xml:space="preserve">National Housing Finance Corporation </w:t>
                            </w:r>
                            <w:r>
                              <w:rPr>
                                <w:rFonts w:ascii="Arial Black" w:hAnsi="Arial Black"/>
                                <w:b w:val="0"/>
                                <w:color w:val="002663"/>
                                <w:spacing w:val="-3"/>
                                <w:sz w:val="22"/>
                                <w:szCs w:val="15"/>
                              </w:rPr>
                              <w:t xml:space="preserve">SOC </w:t>
                            </w:r>
                            <w:r w:rsidRPr="00F46A2D">
                              <w:rPr>
                                <w:rFonts w:ascii="Arial Black" w:hAnsi="Arial Black"/>
                                <w:b w:val="0"/>
                                <w:color w:val="002663"/>
                                <w:spacing w:val="-3"/>
                                <w:sz w:val="22"/>
                                <w:szCs w:val="15"/>
                              </w:rPr>
                              <w:t>Ltd.</w:t>
                            </w:r>
                          </w:p>
                          <w:p w14:paraId="124FC61B" w14:textId="77777777" w:rsidR="00503AB9" w:rsidRPr="00503AB9" w:rsidRDefault="00503AB9" w:rsidP="00503AB9">
                            <w:pPr>
                              <w:spacing w:after="80"/>
                              <w:rPr>
                                <w:spacing w:val="40"/>
                                <w:sz w:val="24"/>
                              </w:rPr>
                            </w:pPr>
                            <w:r w:rsidRPr="000B40F3">
                              <w:rPr>
                                <w:rStyle w:val="Emphasis"/>
                                <w:rFonts w:ascii="Calibri" w:hAnsi="Calibri" w:cs="Tahoma"/>
                                <w:b w:val="0"/>
                                <w:i w:val="0"/>
                                <w:color w:val="262626"/>
                                <w:spacing w:val="40"/>
                                <w:sz w:val="20"/>
                                <w:szCs w:val="15"/>
                              </w:rPr>
                              <w:t>Financier |Innovator |Facilitator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BD65B" id="_x0000_t202" coordsize="21600,21600" o:spt="202" path="m,l,21600r21600,l21600,xe">
                <v:stroke joinstyle="miter"/>
                <v:path gradientshapeok="t" o:connecttype="rect"/>
              </v:shapetype>
              <v:shape id="Text Box 8" o:spid="_x0000_s1027" type="#_x0000_t202" style="position:absolute;margin-left:-30.55pt;margin-top:-39.1pt;width:314.75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" o:allowincell="f" o:allowoverlap="f" stroked="f">
                <v:textbox>
                  <w:txbxContent>
                    <w:p w14:paraId="29E35C11" w14:textId="77777777" w:rsidR="00503AB9" w:rsidRPr="00F46A2D" w:rsidRDefault="00503AB9" w:rsidP="00503AB9">
                      <w:pPr>
                        <w:pStyle w:val="Heading1"/>
                        <w:spacing w:before="0" w:line="288" w:lineRule="auto"/>
                        <w:ind w:right="210"/>
                        <w:rPr>
                          <w:rFonts w:ascii="Arial Black" w:hAnsi="Arial Black"/>
                          <w:b w:val="0"/>
                          <w:color w:val="002663"/>
                          <w:spacing w:val="-3"/>
                          <w:sz w:val="20"/>
                          <w:szCs w:val="12"/>
                        </w:rPr>
                      </w:pPr>
                      <w:r w:rsidRPr="00F46A2D">
                        <w:rPr>
                          <w:rFonts w:ascii="Arial Black" w:hAnsi="Arial Black"/>
                          <w:b w:val="0"/>
                          <w:color w:val="002663"/>
                          <w:spacing w:val="-3"/>
                          <w:sz w:val="22"/>
                          <w:szCs w:val="15"/>
                        </w:rPr>
                        <w:t xml:space="preserve">National Housing Finance Corporation </w:t>
                      </w:r>
                      <w:r>
                        <w:rPr>
                          <w:rFonts w:ascii="Arial Black" w:hAnsi="Arial Black"/>
                          <w:b w:val="0"/>
                          <w:color w:val="002663"/>
                          <w:spacing w:val="-3"/>
                          <w:sz w:val="22"/>
                          <w:szCs w:val="15"/>
                        </w:rPr>
                        <w:t xml:space="preserve">SOC </w:t>
                      </w:r>
                      <w:r w:rsidRPr="00F46A2D">
                        <w:rPr>
                          <w:rFonts w:ascii="Arial Black" w:hAnsi="Arial Black"/>
                          <w:b w:val="0"/>
                          <w:color w:val="002663"/>
                          <w:spacing w:val="-3"/>
                          <w:sz w:val="22"/>
                          <w:szCs w:val="15"/>
                        </w:rPr>
                        <w:t>Ltd.</w:t>
                      </w:r>
                    </w:p>
                    <w:p w14:paraId="124FC61B" w14:textId="77777777" w:rsidR="00503AB9" w:rsidRPr="00503AB9" w:rsidRDefault="00503AB9" w:rsidP="00503AB9">
                      <w:pPr>
                        <w:spacing w:after="80"/>
                        <w:rPr>
                          <w:spacing w:val="40"/>
                          <w:sz w:val="24"/>
                        </w:rPr>
                      </w:pPr>
                      <w:r w:rsidRPr="000B40F3">
                        <w:rPr>
                          <w:rStyle w:val="Emphasis"/>
                          <w:rFonts w:ascii="Calibri" w:hAnsi="Calibri" w:cs="Tahoma"/>
                          <w:b w:val="0"/>
                          <w:i w:val="0"/>
                          <w:color w:val="262626"/>
                          <w:spacing w:val="40"/>
                          <w:sz w:val="20"/>
                          <w:szCs w:val="15"/>
                        </w:rPr>
                        <w:t>Financier |Innovator |Facilitator</w:t>
                      </w:r>
                    </w:p>
                  </w:txbxContent>
                </v:textbox>
                <w10:anchorlock/>
              </v:shape>
            </w:pict>
          </mc:Fallback>
        </mc:AlternateContent>
      </w:r>
    </w:p>
    <w:p w14:paraId="1AEEAE7A" w14:textId="5FA0A327" w:rsidR="006E2660" w:rsidRDefault="0003483C" w:rsidP="008713FF">
      <w:pPr>
        <w:jc w:val="center"/>
        <w:rPr>
          <w:rFonts w:ascii="Arial" w:hAnsi="Arial" w:cs="Arial"/>
          <w:b/>
          <w:sz w:val="24"/>
          <w:szCs w:val="24"/>
          <w:lang w:val="en-ZA"/>
        </w:rPr>
      </w:pPr>
      <w:r>
        <w:rPr>
          <w:rFonts w:ascii="Arial" w:hAnsi="Arial" w:cs="Arial"/>
          <w:b/>
          <w:sz w:val="24"/>
          <w:szCs w:val="24"/>
          <w:lang w:val="en-ZA"/>
        </w:rPr>
        <w:t xml:space="preserve">Erratum </w:t>
      </w:r>
    </w:p>
    <w:p w14:paraId="029DD930" w14:textId="7ED31BE0" w:rsidR="0003483C" w:rsidRPr="002834E7" w:rsidRDefault="0003483C" w:rsidP="008713FF">
      <w:pPr>
        <w:jc w:val="center"/>
        <w:rPr>
          <w:rFonts w:ascii="Arial" w:hAnsi="Arial" w:cs="Arial"/>
          <w:b/>
          <w:sz w:val="24"/>
          <w:szCs w:val="24"/>
          <w:lang w:val="en-ZA"/>
        </w:rPr>
      </w:pPr>
      <w:r>
        <w:rPr>
          <w:rFonts w:ascii="Arial" w:hAnsi="Arial" w:cs="Arial"/>
          <w:b/>
          <w:sz w:val="24"/>
          <w:szCs w:val="24"/>
          <w:lang w:val="en-ZA"/>
        </w:rPr>
        <w:t>Extension of Bid Closing D</w:t>
      </w:r>
      <w:r w:rsidR="009C5812">
        <w:rPr>
          <w:rFonts w:ascii="Arial" w:hAnsi="Arial" w:cs="Arial"/>
          <w:b/>
          <w:sz w:val="24"/>
          <w:szCs w:val="24"/>
          <w:lang w:val="en-ZA"/>
        </w:rPr>
        <w:t>A</w:t>
      </w:r>
      <w:r>
        <w:rPr>
          <w:rFonts w:ascii="Arial" w:hAnsi="Arial" w:cs="Arial"/>
          <w:b/>
          <w:sz w:val="24"/>
          <w:szCs w:val="24"/>
          <w:lang w:val="en-ZA"/>
        </w:rPr>
        <w:t xml:space="preserve">TE </w:t>
      </w:r>
    </w:p>
    <w:p w14:paraId="39B50F6F" w14:textId="09346D1A" w:rsidR="006E2660" w:rsidRPr="002834E7" w:rsidRDefault="00E17400" w:rsidP="00E17400">
      <w:pPr>
        <w:jc w:val="center"/>
        <w:rPr>
          <w:rFonts w:ascii="Arial" w:hAnsi="Arial" w:cs="Arial"/>
          <w:b/>
          <w:sz w:val="24"/>
          <w:szCs w:val="24"/>
          <w:lang w:val="en-ZA"/>
        </w:rPr>
      </w:pPr>
      <w:r>
        <w:rPr>
          <w:rFonts w:ascii="Arial" w:hAnsi="Arial" w:cs="Arial"/>
          <w:b/>
          <w:sz w:val="24"/>
          <w:szCs w:val="24"/>
          <w:lang w:val="en-ZA"/>
        </w:rPr>
        <w:t>Advert</w:t>
      </w:r>
    </w:p>
    <w:p w14:paraId="3DCD224C" w14:textId="77777777" w:rsidR="006E2660" w:rsidRPr="002834E7" w:rsidRDefault="006E2660" w:rsidP="008713FF">
      <w:pPr>
        <w:jc w:val="both"/>
        <w:rPr>
          <w:rFonts w:ascii="Arial" w:hAnsi="Arial" w:cs="Arial"/>
          <w:sz w:val="24"/>
          <w:szCs w:val="24"/>
          <w:lang w:val="en-ZA"/>
        </w:rPr>
      </w:pPr>
      <w:r w:rsidRPr="002834E7">
        <w:rPr>
          <w:rFonts w:ascii="Arial" w:hAnsi="Arial" w:cs="Arial"/>
          <w:sz w:val="24"/>
          <w:szCs w:val="24"/>
          <w:lang w:val="en-ZA"/>
        </w:rPr>
        <w:t xml:space="preserve">The National Housing Finance Corporation SOC LTD (NHFC) hereby invites prospective bidders with proven record, </w:t>
      </w:r>
      <w:proofErr w:type="gramStart"/>
      <w:r w:rsidRPr="002834E7">
        <w:rPr>
          <w:rFonts w:ascii="Arial" w:hAnsi="Arial" w:cs="Arial"/>
          <w:sz w:val="24"/>
          <w:szCs w:val="24"/>
          <w:lang w:val="en-ZA"/>
        </w:rPr>
        <w:t>in the area of</w:t>
      </w:r>
      <w:proofErr w:type="gramEnd"/>
      <w:r w:rsidRPr="002834E7">
        <w:rPr>
          <w:rFonts w:ascii="Arial" w:hAnsi="Arial" w:cs="Arial"/>
          <w:sz w:val="24"/>
          <w:szCs w:val="24"/>
          <w:lang w:val="en-ZA"/>
        </w:rPr>
        <w:t xml:space="preserve"> work delineated, to tender for the following bid:</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552"/>
        <w:gridCol w:w="2126"/>
        <w:gridCol w:w="1560"/>
      </w:tblGrid>
      <w:tr w:rsidR="0003483C" w:rsidRPr="002834E7" w14:paraId="450B27CD" w14:textId="5FACD927" w:rsidTr="0003483C">
        <w:trPr>
          <w:trHeight w:val="879"/>
        </w:trPr>
        <w:tc>
          <w:tcPr>
            <w:tcW w:w="1843" w:type="dxa"/>
          </w:tcPr>
          <w:p w14:paraId="01A995CE" w14:textId="77777777" w:rsidR="0003483C" w:rsidRPr="002834E7" w:rsidRDefault="0003483C" w:rsidP="008713FF">
            <w:pPr>
              <w:rPr>
                <w:rFonts w:ascii="Arial" w:hAnsi="Arial" w:cs="Arial"/>
                <w:b/>
                <w:sz w:val="24"/>
                <w:szCs w:val="24"/>
                <w:lang w:val="en-ZA"/>
              </w:rPr>
            </w:pPr>
            <w:r w:rsidRPr="002834E7">
              <w:rPr>
                <w:rFonts w:ascii="Arial" w:hAnsi="Arial" w:cs="Arial"/>
                <w:b/>
                <w:sz w:val="24"/>
                <w:szCs w:val="24"/>
                <w:lang w:val="en-ZA"/>
              </w:rPr>
              <w:t>Bid No.</w:t>
            </w:r>
          </w:p>
        </w:tc>
        <w:tc>
          <w:tcPr>
            <w:tcW w:w="2835" w:type="dxa"/>
          </w:tcPr>
          <w:p w14:paraId="61E4AB4B" w14:textId="77777777" w:rsidR="0003483C" w:rsidRPr="002834E7" w:rsidRDefault="0003483C" w:rsidP="008713FF">
            <w:pPr>
              <w:rPr>
                <w:rFonts w:ascii="Arial" w:hAnsi="Arial" w:cs="Arial"/>
                <w:b/>
                <w:sz w:val="24"/>
                <w:szCs w:val="24"/>
                <w:lang w:val="en-ZA"/>
              </w:rPr>
            </w:pPr>
            <w:r w:rsidRPr="002834E7">
              <w:rPr>
                <w:rFonts w:ascii="Arial" w:hAnsi="Arial" w:cs="Arial"/>
                <w:b/>
                <w:sz w:val="24"/>
                <w:szCs w:val="24"/>
                <w:lang w:val="en-ZA"/>
              </w:rPr>
              <w:t>Service Description</w:t>
            </w:r>
          </w:p>
        </w:tc>
        <w:tc>
          <w:tcPr>
            <w:tcW w:w="2552" w:type="dxa"/>
          </w:tcPr>
          <w:p w14:paraId="1C8C4393" w14:textId="109109B1" w:rsidR="0003483C" w:rsidRPr="002834E7" w:rsidRDefault="0003483C" w:rsidP="008713FF">
            <w:pPr>
              <w:rPr>
                <w:rFonts w:ascii="Arial" w:hAnsi="Arial" w:cs="Arial"/>
                <w:b/>
                <w:sz w:val="24"/>
                <w:szCs w:val="24"/>
                <w:lang w:val="en-ZA"/>
              </w:rPr>
            </w:pPr>
            <w:r>
              <w:rPr>
                <w:rFonts w:ascii="Arial" w:hAnsi="Arial" w:cs="Arial"/>
                <w:b/>
                <w:sz w:val="24"/>
                <w:szCs w:val="24"/>
                <w:lang w:val="en-ZA"/>
              </w:rPr>
              <w:t xml:space="preserve">Non-compulsory </w:t>
            </w:r>
            <w:r w:rsidRPr="002834E7">
              <w:rPr>
                <w:rFonts w:ascii="Arial" w:hAnsi="Arial" w:cs="Arial"/>
                <w:b/>
                <w:sz w:val="24"/>
                <w:szCs w:val="24"/>
                <w:lang w:val="en-ZA"/>
              </w:rPr>
              <w:t>Briefing session</w:t>
            </w:r>
          </w:p>
          <w:p w14:paraId="4C092FD9" w14:textId="77777777" w:rsidR="0003483C" w:rsidRPr="002834E7" w:rsidRDefault="0003483C" w:rsidP="008713FF">
            <w:pPr>
              <w:rPr>
                <w:rFonts w:ascii="Arial" w:hAnsi="Arial" w:cs="Arial"/>
                <w:b/>
                <w:sz w:val="24"/>
                <w:szCs w:val="24"/>
                <w:lang w:val="en-ZA"/>
              </w:rPr>
            </w:pPr>
            <w:r w:rsidRPr="002834E7">
              <w:rPr>
                <w:rFonts w:ascii="Arial" w:hAnsi="Arial" w:cs="Arial"/>
                <w:b/>
                <w:sz w:val="24"/>
                <w:szCs w:val="24"/>
                <w:lang w:val="en-ZA"/>
              </w:rPr>
              <w:t>Date and time</w:t>
            </w:r>
          </w:p>
        </w:tc>
        <w:tc>
          <w:tcPr>
            <w:tcW w:w="2126" w:type="dxa"/>
          </w:tcPr>
          <w:p w14:paraId="52B61DEE" w14:textId="0806029C" w:rsidR="0003483C" w:rsidRPr="002834E7" w:rsidRDefault="0003483C" w:rsidP="008713FF">
            <w:pPr>
              <w:rPr>
                <w:rFonts w:ascii="Arial" w:hAnsi="Arial" w:cs="Arial"/>
                <w:b/>
                <w:sz w:val="24"/>
                <w:szCs w:val="24"/>
                <w:lang w:val="en-ZA"/>
              </w:rPr>
            </w:pPr>
            <w:r w:rsidRPr="0003483C">
              <w:rPr>
                <w:rFonts w:ascii="Arial" w:hAnsi="Arial" w:cs="Arial"/>
                <w:b/>
                <w:sz w:val="24"/>
                <w:szCs w:val="24"/>
                <w:lang w:val="en-ZA"/>
              </w:rPr>
              <w:t>Closing Date and Time</w:t>
            </w:r>
          </w:p>
        </w:tc>
        <w:tc>
          <w:tcPr>
            <w:tcW w:w="1560" w:type="dxa"/>
          </w:tcPr>
          <w:p w14:paraId="177D82AF" w14:textId="0D9D5675" w:rsidR="0003483C" w:rsidRPr="002834E7" w:rsidRDefault="0003483C" w:rsidP="008713FF">
            <w:pPr>
              <w:rPr>
                <w:rFonts w:ascii="Arial" w:hAnsi="Arial" w:cs="Arial"/>
                <w:b/>
                <w:sz w:val="24"/>
                <w:szCs w:val="24"/>
                <w:lang w:val="en-ZA"/>
              </w:rPr>
            </w:pPr>
            <w:r>
              <w:rPr>
                <w:rFonts w:ascii="Arial" w:hAnsi="Arial" w:cs="Arial"/>
                <w:b/>
                <w:sz w:val="24"/>
                <w:szCs w:val="24"/>
                <w:lang w:val="en-ZA"/>
              </w:rPr>
              <w:t>New closing Date and Time</w:t>
            </w:r>
          </w:p>
        </w:tc>
      </w:tr>
      <w:tr w:rsidR="0003483C" w:rsidRPr="002834E7" w14:paraId="4AC1BDD7" w14:textId="5A379D80" w:rsidTr="0003483C">
        <w:trPr>
          <w:trHeight w:val="1765"/>
        </w:trPr>
        <w:tc>
          <w:tcPr>
            <w:tcW w:w="1843" w:type="dxa"/>
            <w:tcBorders>
              <w:top w:val="single" w:sz="4" w:space="0" w:color="auto"/>
              <w:left w:val="single" w:sz="4" w:space="0" w:color="auto"/>
              <w:bottom w:val="single" w:sz="4" w:space="0" w:color="auto"/>
              <w:right w:val="single" w:sz="4" w:space="0" w:color="auto"/>
            </w:tcBorders>
          </w:tcPr>
          <w:p w14:paraId="13E61532" w14:textId="77777777" w:rsidR="0003483C" w:rsidRPr="002834E7" w:rsidRDefault="0003483C" w:rsidP="008713FF">
            <w:pPr>
              <w:rPr>
                <w:rFonts w:ascii="Arial" w:hAnsi="Arial" w:cs="Arial"/>
                <w:sz w:val="24"/>
                <w:szCs w:val="24"/>
                <w:lang w:val="en-ZA"/>
              </w:rPr>
            </w:pPr>
            <w:r w:rsidRPr="002834E7">
              <w:rPr>
                <w:rFonts w:ascii="Arial" w:hAnsi="Arial" w:cs="Arial"/>
                <w:sz w:val="24"/>
                <w:szCs w:val="24"/>
                <w:lang w:val="en-ZA"/>
              </w:rPr>
              <w:t xml:space="preserve">Bid: </w:t>
            </w:r>
          </w:p>
          <w:p w14:paraId="5802AE1A" w14:textId="11F6C42E" w:rsidR="0003483C" w:rsidRPr="002834E7" w:rsidRDefault="0003483C" w:rsidP="008713FF">
            <w:pPr>
              <w:rPr>
                <w:rFonts w:ascii="Arial" w:hAnsi="Arial" w:cs="Arial"/>
                <w:sz w:val="24"/>
                <w:szCs w:val="24"/>
                <w:lang w:val="en-ZA"/>
              </w:rPr>
            </w:pPr>
            <w:r w:rsidRPr="00B97C09">
              <w:rPr>
                <w:rFonts w:ascii="Arial" w:hAnsi="Arial" w:cs="Arial"/>
                <w:sz w:val="24"/>
                <w:szCs w:val="24"/>
                <w:lang w:val="en-ZA"/>
              </w:rPr>
              <w:t>MM01/07/2024</w:t>
            </w:r>
          </w:p>
        </w:tc>
        <w:tc>
          <w:tcPr>
            <w:tcW w:w="2835" w:type="dxa"/>
            <w:tcBorders>
              <w:top w:val="single" w:sz="4" w:space="0" w:color="auto"/>
              <w:left w:val="single" w:sz="4" w:space="0" w:color="auto"/>
              <w:bottom w:val="single" w:sz="4" w:space="0" w:color="auto"/>
              <w:right w:val="single" w:sz="4" w:space="0" w:color="auto"/>
            </w:tcBorders>
          </w:tcPr>
          <w:p w14:paraId="79DDF1FC" w14:textId="607DD05D" w:rsidR="0003483C" w:rsidRPr="005F07AC" w:rsidRDefault="0003483C" w:rsidP="00B97C09">
            <w:pPr>
              <w:rPr>
                <w:rFonts w:ascii="Arial" w:hAnsi="Arial" w:cs="Arial"/>
                <w:sz w:val="24"/>
                <w:szCs w:val="24"/>
                <w:lang w:val="en-ZA"/>
              </w:rPr>
            </w:pPr>
            <w:r w:rsidRPr="00B97C09">
              <w:rPr>
                <w:rFonts w:ascii="Arial" w:hAnsi="Arial" w:cs="Arial"/>
                <w:sz w:val="24"/>
                <w:szCs w:val="24"/>
                <w:lang w:val="en-ZA"/>
              </w:rPr>
              <w:t>REQUEST FOR PROPOSALS FOR PROVISION OF MANAGED</w:t>
            </w:r>
            <w:r>
              <w:rPr>
                <w:rFonts w:ascii="Arial" w:hAnsi="Arial" w:cs="Arial"/>
                <w:sz w:val="24"/>
                <w:szCs w:val="24"/>
                <w:lang w:val="en-ZA"/>
              </w:rPr>
              <w:t xml:space="preserve"> </w:t>
            </w:r>
            <w:r w:rsidRPr="00B97C09">
              <w:rPr>
                <w:rFonts w:ascii="Arial" w:hAnsi="Arial" w:cs="Arial"/>
                <w:sz w:val="24"/>
                <w:szCs w:val="24"/>
                <w:lang w:val="en-ZA"/>
              </w:rPr>
              <w:t>SECURITY OPERATIONS CENTRE (SOC) SERVICES FOR A PERIOD OF 36 MONTHS</w:t>
            </w:r>
          </w:p>
        </w:tc>
        <w:tc>
          <w:tcPr>
            <w:tcW w:w="2552" w:type="dxa"/>
            <w:tcBorders>
              <w:top w:val="single" w:sz="4" w:space="0" w:color="auto"/>
              <w:left w:val="single" w:sz="4" w:space="0" w:color="auto"/>
              <w:bottom w:val="single" w:sz="4" w:space="0" w:color="auto"/>
              <w:right w:val="single" w:sz="4" w:space="0" w:color="auto"/>
            </w:tcBorders>
          </w:tcPr>
          <w:p w14:paraId="7170B938" w14:textId="77777777" w:rsidR="0003483C" w:rsidRDefault="0003483C" w:rsidP="00B97C09">
            <w:pPr>
              <w:spacing w:after="0"/>
              <w:rPr>
                <w:rFonts w:ascii="Arial" w:hAnsi="Arial" w:cs="Arial"/>
                <w:b/>
                <w:bCs/>
                <w:sz w:val="24"/>
                <w:szCs w:val="24"/>
                <w:lang w:val="en-ZA"/>
              </w:rPr>
            </w:pPr>
            <w:r w:rsidRPr="00B97C09">
              <w:rPr>
                <w:rFonts w:ascii="Arial" w:hAnsi="Arial" w:cs="Arial"/>
                <w:sz w:val="24"/>
                <w:szCs w:val="24"/>
                <w:lang w:val="en-ZA"/>
              </w:rPr>
              <w:t>17 July 2024 at 12:00 PM</w:t>
            </w:r>
            <w:r w:rsidRPr="00B97C09">
              <w:rPr>
                <w:rFonts w:ascii="Arial" w:hAnsi="Arial" w:cs="Arial"/>
                <w:b/>
                <w:bCs/>
                <w:sz w:val="24"/>
                <w:szCs w:val="24"/>
                <w:lang w:val="en-ZA"/>
              </w:rPr>
              <w:t xml:space="preserve"> (Via MS Teams)</w:t>
            </w:r>
          </w:p>
          <w:p w14:paraId="38DE108B" w14:textId="77777777" w:rsidR="0003483C" w:rsidRPr="00B97C09" w:rsidRDefault="0003483C" w:rsidP="00B97C09">
            <w:pPr>
              <w:spacing w:after="0"/>
              <w:rPr>
                <w:rFonts w:ascii="Arial" w:hAnsi="Arial" w:cs="Arial"/>
                <w:b/>
                <w:bCs/>
                <w:sz w:val="24"/>
                <w:szCs w:val="24"/>
                <w:lang w:val="en-ZA"/>
              </w:rPr>
            </w:pPr>
          </w:p>
          <w:p w14:paraId="0C7E91E8" w14:textId="77777777" w:rsidR="0003483C" w:rsidRPr="00B97C09" w:rsidRDefault="0003483C" w:rsidP="00B97C09">
            <w:pPr>
              <w:spacing w:after="0"/>
              <w:rPr>
                <w:rFonts w:ascii="Arial" w:hAnsi="Arial" w:cs="Arial"/>
                <w:b/>
                <w:bCs/>
                <w:color w:val="FF0000"/>
                <w:sz w:val="24"/>
                <w:szCs w:val="24"/>
                <w:lang w:val="en-ZA"/>
              </w:rPr>
            </w:pPr>
            <w:r w:rsidRPr="00B97C09">
              <w:rPr>
                <w:rFonts w:ascii="Arial" w:hAnsi="Arial" w:cs="Arial"/>
                <w:b/>
                <w:bCs/>
                <w:color w:val="FF0000"/>
                <w:sz w:val="24"/>
                <w:szCs w:val="24"/>
                <w:lang w:val="en-ZA"/>
              </w:rPr>
              <w:t>Meeting ID: 383 155 818 198</w:t>
            </w:r>
          </w:p>
          <w:p w14:paraId="5D8DD526" w14:textId="6EB02ECB" w:rsidR="0003483C" w:rsidRPr="002834E7" w:rsidRDefault="0003483C" w:rsidP="00B97C09">
            <w:pPr>
              <w:spacing w:after="0"/>
              <w:rPr>
                <w:rFonts w:ascii="Arial" w:hAnsi="Arial" w:cs="Arial"/>
                <w:b/>
                <w:bCs/>
                <w:sz w:val="24"/>
                <w:szCs w:val="24"/>
                <w:lang w:val="en-ZA"/>
              </w:rPr>
            </w:pPr>
            <w:r w:rsidRPr="00B97C09">
              <w:rPr>
                <w:rFonts w:ascii="Arial" w:hAnsi="Arial" w:cs="Arial"/>
                <w:b/>
                <w:bCs/>
                <w:color w:val="FF0000"/>
                <w:sz w:val="24"/>
                <w:szCs w:val="24"/>
                <w:lang w:val="en-ZA"/>
              </w:rPr>
              <w:t xml:space="preserve">Passcode: </w:t>
            </w:r>
            <w:proofErr w:type="spellStart"/>
            <w:r w:rsidRPr="00B97C09">
              <w:rPr>
                <w:rFonts w:ascii="Arial" w:hAnsi="Arial" w:cs="Arial"/>
                <w:b/>
                <w:bCs/>
                <w:color w:val="FF0000"/>
                <w:sz w:val="24"/>
                <w:szCs w:val="24"/>
                <w:lang w:val="en-ZA"/>
              </w:rPr>
              <w:t>NNgkxD</w:t>
            </w:r>
            <w:proofErr w:type="spellEnd"/>
          </w:p>
        </w:tc>
        <w:tc>
          <w:tcPr>
            <w:tcW w:w="2126" w:type="dxa"/>
            <w:tcBorders>
              <w:top w:val="single" w:sz="4" w:space="0" w:color="auto"/>
              <w:left w:val="single" w:sz="4" w:space="0" w:color="auto"/>
              <w:bottom w:val="single" w:sz="4" w:space="0" w:color="auto"/>
              <w:right w:val="single" w:sz="4" w:space="0" w:color="auto"/>
            </w:tcBorders>
          </w:tcPr>
          <w:p w14:paraId="38EF3B0A" w14:textId="59C57DF4" w:rsidR="0003483C" w:rsidRPr="00B97C09" w:rsidRDefault="0003483C" w:rsidP="008713FF">
            <w:pPr>
              <w:rPr>
                <w:rFonts w:ascii="Arial" w:hAnsi="Arial" w:cs="Arial"/>
                <w:sz w:val="24"/>
                <w:szCs w:val="24"/>
                <w:lang w:val="en-ZA"/>
              </w:rPr>
            </w:pPr>
            <w:r w:rsidRPr="0003483C">
              <w:rPr>
                <w:rFonts w:ascii="Arial" w:hAnsi="Arial" w:cs="Arial"/>
                <w:sz w:val="24"/>
                <w:szCs w:val="24"/>
                <w:lang w:val="en-ZA"/>
              </w:rPr>
              <w:t>08 August 2024 at 11:00 AM</w:t>
            </w:r>
          </w:p>
        </w:tc>
        <w:tc>
          <w:tcPr>
            <w:tcW w:w="1560" w:type="dxa"/>
            <w:tcBorders>
              <w:top w:val="single" w:sz="4" w:space="0" w:color="auto"/>
              <w:left w:val="single" w:sz="4" w:space="0" w:color="auto"/>
              <w:bottom w:val="single" w:sz="4" w:space="0" w:color="auto"/>
              <w:right w:val="single" w:sz="4" w:space="0" w:color="auto"/>
            </w:tcBorders>
          </w:tcPr>
          <w:p w14:paraId="418E8048" w14:textId="77777777" w:rsidR="0003483C" w:rsidRPr="0003483C" w:rsidRDefault="0003483C" w:rsidP="008713FF">
            <w:pPr>
              <w:rPr>
                <w:rFonts w:ascii="Arial" w:hAnsi="Arial" w:cs="Arial"/>
                <w:color w:val="auto"/>
                <w:sz w:val="24"/>
                <w:szCs w:val="24"/>
                <w:lang w:val="en-ZA"/>
              </w:rPr>
            </w:pPr>
            <w:r w:rsidRPr="0003483C">
              <w:rPr>
                <w:rFonts w:ascii="Arial" w:hAnsi="Arial" w:cs="Arial"/>
                <w:color w:val="auto"/>
                <w:sz w:val="24"/>
                <w:szCs w:val="24"/>
                <w:lang w:val="en-ZA"/>
              </w:rPr>
              <w:t xml:space="preserve">21 August 2024 at 11:00 </w:t>
            </w:r>
          </w:p>
          <w:p w14:paraId="253704D9" w14:textId="55F8B6ED" w:rsidR="0003483C" w:rsidRPr="002834E7" w:rsidRDefault="0003483C" w:rsidP="008713FF">
            <w:pPr>
              <w:rPr>
                <w:rFonts w:ascii="Arial" w:hAnsi="Arial" w:cs="Arial"/>
                <w:b/>
                <w:bCs/>
                <w:sz w:val="24"/>
                <w:szCs w:val="24"/>
                <w:lang w:val="en-ZA"/>
              </w:rPr>
            </w:pPr>
            <w:r w:rsidRPr="002834E7">
              <w:rPr>
                <w:rFonts w:ascii="Arial" w:hAnsi="Arial" w:cs="Arial"/>
                <w:b/>
                <w:bCs/>
                <w:color w:val="FF0000"/>
                <w:sz w:val="24"/>
                <w:szCs w:val="24"/>
                <w:lang w:val="en-ZA"/>
              </w:rPr>
              <w:t>(No Late Submissions will be accepted)</w:t>
            </w:r>
            <w:r w:rsidRPr="002834E7">
              <w:rPr>
                <w:rFonts w:ascii="Arial" w:hAnsi="Arial" w:cs="Arial"/>
                <w:b/>
                <w:bCs/>
                <w:sz w:val="24"/>
                <w:szCs w:val="24"/>
                <w:lang w:val="en-ZA"/>
              </w:rPr>
              <w:t xml:space="preserve"> </w:t>
            </w:r>
          </w:p>
        </w:tc>
      </w:tr>
    </w:tbl>
    <w:p w14:paraId="5B8EA1D6" w14:textId="77777777" w:rsidR="008713FF" w:rsidRPr="002834E7" w:rsidRDefault="008713FF" w:rsidP="008713FF">
      <w:pPr>
        <w:jc w:val="both"/>
        <w:rPr>
          <w:rFonts w:ascii="Arial" w:hAnsi="Arial" w:cs="Arial"/>
          <w:sz w:val="24"/>
          <w:szCs w:val="24"/>
          <w:lang w:val="en-ZA"/>
        </w:rPr>
      </w:pPr>
    </w:p>
    <w:p w14:paraId="059CC61D" w14:textId="35BED360" w:rsidR="006E2660" w:rsidRPr="002834E7" w:rsidRDefault="00B63855" w:rsidP="008713FF">
      <w:pPr>
        <w:jc w:val="both"/>
        <w:rPr>
          <w:rFonts w:ascii="Arial" w:hAnsi="Arial" w:cs="Arial"/>
          <w:b/>
          <w:bCs/>
          <w:sz w:val="24"/>
          <w:szCs w:val="24"/>
          <w:lang w:val="en-ZA"/>
        </w:rPr>
      </w:pPr>
      <w:r w:rsidRPr="002834E7">
        <w:rPr>
          <w:rStyle w:val="normaltextrun"/>
          <w:rFonts w:ascii="Arial" w:hAnsi="Arial" w:cs="Arial"/>
          <w:sz w:val="24"/>
          <w:szCs w:val="24"/>
          <w:shd w:val="clear" w:color="auto" w:fill="FFFFFF"/>
        </w:rPr>
        <w:t xml:space="preserve">Relevant documents, including Terms of Reference, may be downloaded for free from the NHFC website, </w:t>
      </w:r>
      <w:hyperlink r:id="rId12" w:history="1">
        <w:r w:rsidRPr="002834E7">
          <w:rPr>
            <w:rStyle w:val="Hyperlink"/>
            <w:rFonts w:ascii="Arial" w:hAnsi="Arial" w:cs="Arial"/>
            <w:b/>
            <w:bCs/>
            <w:sz w:val="24"/>
            <w:szCs w:val="24"/>
            <w:shd w:val="clear" w:color="auto" w:fill="FFFFFF"/>
          </w:rPr>
          <w:t>www.nhfc.co.za</w:t>
        </w:r>
      </w:hyperlink>
      <w:r w:rsidRPr="002834E7">
        <w:rPr>
          <w:rStyle w:val="normaltextrun"/>
          <w:rFonts w:ascii="Arial" w:hAnsi="Arial" w:cs="Arial"/>
          <w:sz w:val="24"/>
          <w:szCs w:val="24"/>
          <w:shd w:val="clear" w:color="auto" w:fill="FFFFFF"/>
        </w:rPr>
        <w:t xml:space="preserve"> and E-Tender Portal from </w:t>
      </w:r>
      <w:r w:rsidR="00B97C09">
        <w:rPr>
          <w:rStyle w:val="normaltextrun"/>
          <w:rFonts w:ascii="Arial" w:hAnsi="Arial" w:cs="Arial"/>
          <w:b/>
          <w:bCs/>
          <w:sz w:val="24"/>
          <w:szCs w:val="24"/>
          <w:shd w:val="clear" w:color="auto" w:fill="FFFFFF"/>
        </w:rPr>
        <w:t>Tuesday</w:t>
      </w:r>
      <w:r w:rsidR="00E17400">
        <w:rPr>
          <w:rStyle w:val="normaltextrun"/>
          <w:rFonts w:ascii="Arial" w:hAnsi="Arial" w:cs="Arial"/>
          <w:b/>
          <w:bCs/>
          <w:sz w:val="24"/>
          <w:szCs w:val="24"/>
          <w:shd w:val="clear" w:color="auto" w:fill="FFFFFF"/>
        </w:rPr>
        <w:t>,</w:t>
      </w:r>
      <w:r w:rsidR="00B97C09">
        <w:rPr>
          <w:rStyle w:val="normaltextrun"/>
          <w:rFonts w:ascii="Arial" w:hAnsi="Arial" w:cs="Arial"/>
          <w:b/>
          <w:bCs/>
          <w:sz w:val="24"/>
          <w:szCs w:val="24"/>
          <w:shd w:val="clear" w:color="auto" w:fill="FFFFFF"/>
        </w:rPr>
        <w:t xml:space="preserve">09 July </w:t>
      </w:r>
      <w:proofErr w:type="gramStart"/>
      <w:r w:rsidR="00B97C09">
        <w:rPr>
          <w:rStyle w:val="normaltextrun"/>
          <w:rFonts w:ascii="Arial" w:hAnsi="Arial" w:cs="Arial"/>
          <w:b/>
          <w:bCs/>
          <w:sz w:val="24"/>
          <w:szCs w:val="24"/>
          <w:shd w:val="clear" w:color="auto" w:fill="FFFFFF"/>
        </w:rPr>
        <w:t>2024</w:t>
      </w:r>
      <w:r w:rsidR="00BC3AA9">
        <w:rPr>
          <w:rStyle w:val="normaltextrun"/>
          <w:rFonts w:ascii="Arial" w:hAnsi="Arial" w:cs="Arial"/>
          <w:b/>
          <w:bCs/>
          <w:sz w:val="24"/>
          <w:szCs w:val="24"/>
          <w:shd w:val="clear" w:color="auto" w:fill="FFFFFF"/>
        </w:rPr>
        <w:t xml:space="preserve"> </w:t>
      </w:r>
      <w:r w:rsidR="008713FF" w:rsidRPr="002834E7">
        <w:rPr>
          <w:rFonts w:ascii="Arial" w:hAnsi="Arial" w:cs="Arial"/>
          <w:b/>
          <w:bCs/>
          <w:sz w:val="24"/>
          <w:szCs w:val="24"/>
          <w:lang w:val="en-ZA"/>
        </w:rPr>
        <w:t>.</w:t>
      </w:r>
      <w:proofErr w:type="gramEnd"/>
      <w:r w:rsidR="008713FF" w:rsidRPr="002834E7">
        <w:rPr>
          <w:rFonts w:ascii="Arial" w:hAnsi="Arial" w:cs="Arial"/>
          <w:b/>
          <w:bCs/>
          <w:sz w:val="24"/>
          <w:szCs w:val="24"/>
          <w:lang w:val="en-ZA"/>
        </w:rPr>
        <w:t xml:space="preserve"> </w:t>
      </w:r>
      <w:r w:rsidR="006E2660" w:rsidRPr="002834E7">
        <w:rPr>
          <w:rFonts w:ascii="Arial" w:hAnsi="Arial" w:cs="Arial"/>
          <w:sz w:val="24"/>
          <w:szCs w:val="24"/>
          <w:lang w:val="en-ZA"/>
        </w:rPr>
        <w:t xml:space="preserve">Sealed documents individually marked as per the above bid numbers and description must be placed in the Tender box situated at the NHFC’s reception, address indicated below, on or before the closing date and time specified below. No bids will be accepted after the closing date and time. No bid sent per facsimile, post or e-mail will be accepted. Bids </w:t>
      </w:r>
      <w:r w:rsidR="002834E7" w:rsidRPr="002834E7">
        <w:rPr>
          <w:rFonts w:ascii="Arial" w:hAnsi="Arial" w:cs="Arial"/>
          <w:sz w:val="24"/>
          <w:szCs w:val="24"/>
          <w:lang w:val="en-ZA"/>
        </w:rPr>
        <w:t>need to be submitted</w:t>
      </w:r>
      <w:r w:rsidR="006E2660" w:rsidRPr="002834E7">
        <w:rPr>
          <w:rFonts w:ascii="Arial" w:hAnsi="Arial" w:cs="Arial"/>
          <w:sz w:val="24"/>
          <w:szCs w:val="24"/>
          <w:lang w:val="en-ZA"/>
        </w:rPr>
        <w:t xml:space="preserve"> at </w:t>
      </w:r>
      <w:r w:rsidR="008713FF" w:rsidRPr="002834E7">
        <w:rPr>
          <w:rFonts w:ascii="Arial" w:hAnsi="Arial" w:cs="Arial"/>
          <w:b/>
          <w:bCs/>
          <w:sz w:val="24"/>
          <w:szCs w:val="24"/>
          <w:lang w:val="en-ZA"/>
        </w:rPr>
        <w:t>0</w:t>
      </w:r>
      <w:r w:rsidR="00C53776">
        <w:rPr>
          <w:rFonts w:ascii="Arial" w:hAnsi="Arial" w:cs="Arial"/>
          <w:b/>
          <w:bCs/>
          <w:sz w:val="24"/>
          <w:szCs w:val="24"/>
          <w:lang w:val="en-ZA"/>
        </w:rPr>
        <w:t>5</w:t>
      </w:r>
      <w:r w:rsidR="008713FF" w:rsidRPr="002834E7">
        <w:rPr>
          <w:rFonts w:ascii="Arial" w:hAnsi="Arial" w:cs="Arial"/>
          <w:b/>
          <w:bCs/>
          <w:sz w:val="24"/>
          <w:szCs w:val="24"/>
          <w:vertAlign w:val="superscript"/>
          <w:lang w:val="en-ZA"/>
        </w:rPr>
        <w:t>th</w:t>
      </w:r>
      <w:r w:rsidR="008713FF" w:rsidRPr="002834E7">
        <w:rPr>
          <w:rFonts w:ascii="Arial" w:hAnsi="Arial" w:cs="Arial"/>
          <w:b/>
          <w:bCs/>
          <w:sz w:val="24"/>
          <w:szCs w:val="24"/>
          <w:lang w:val="en-ZA"/>
        </w:rPr>
        <w:t xml:space="preserve"> floor, 90 Grayston Drive, Sandown, Sandton, 2031. </w:t>
      </w:r>
    </w:p>
    <w:p w14:paraId="2E1381CE" w14:textId="7DC72D40" w:rsidR="00117286" w:rsidRPr="002834E7" w:rsidRDefault="006E2660" w:rsidP="008713FF">
      <w:pPr>
        <w:jc w:val="both"/>
        <w:rPr>
          <w:rFonts w:ascii="Arial" w:hAnsi="Arial" w:cs="Arial"/>
          <w:b/>
          <w:bCs/>
          <w:sz w:val="24"/>
          <w:szCs w:val="24"/>
          <w:lang w:val="en-ZA"/>
        </w:rPr>
      </w:pPr>
      <w:r w:rsidRPr="002834E7">
        <w:rPr>
          <w:rFonts w:ascii="Arial" w:hAnsi="Arial" w:cs="Arial"/>
          <w:sz w:val="24"/>
          <w:szCs w:val="24"/>
          <w:lang w:val="en-ZA"/>
        </w:rPr>
        <w:t>The NHFC is not obliged to appoint the lowest bidder and reserves the right not to accept any submission or part of it and to re-advertise if it so decides. Service providers will be adjudicated according to the Procurement Policy using the points system mentioned above, PFMA, Act 01 of 1999, PPPFA, Act 2000 as well as the Broad Based Black Economic Empowerment Act, Act 5 of 2003</w:t>
      </w:r>
      <w:r w:rsidRPr="002834E7">
        <w:rPr>
          <w:rFonts w:ascii="Arial" w:hAnsi="Arial" w:cs="Arial"/>
          <w:b/>
          <w:sz w:val="24"/>
          <w:szCs w:val="24"/>
          <w:lang w:val="en-ZA"/>
        </w:rPr>
        <w:t xml:space="preserve"> </w:t>
      </w:r>
      <w:r w:rsidRPr="002834E7">
        <w:rPr>
          <w:rFonts w:ascii="Arial" w:hAnsi="Arial" w:cs="Arial"/>
          <w:sz w:val="24"/>
          <w:szCs w:val="24"/>
          <w:lang w:val="en-ZA"/>
        </w:rPr>
        <w:t xml:space="preserve">Administrative enquiries can be directed to </w:t>
      </w:r>
      <w:r w:rsidRPr="002834E7">
        <w:rPr>
          <w:rFonts w:ascii="Arial" w:hAnsi="Arial" w:cs="Arial"/>
          <w:b/>
          <w:bCs/>
          <w:sz w:val="24"/>
          <w:szCs w:val="24"/>
          <w:lang w:val="en-ZA"/>
        </w:rPr>
        <w:t xml:space="preserve">Ms </w:t>
      </w:r>
      <w:r w:rsidR="006B3D85" w:rsidRPr="002834E7">
        <w:rPr>
          <w:rFonts w:ascii="Arial" w:hAnsi="Arial" w:cs="Arial"/>
          <w:b/>
          <w:bCs/>
          <w:sz w:val="24"/>
          <w:szCs w:val="24"/>
          <w:lang w:val="en-ZA"/>
        </w:rPr>
        <w:t>Khensani Zungu</w:t>
      </w:r>
      <w:r w:rsidRPr="002834E7">
        <w:rPr>
          <w:rFonts w:ascii="Arial" w:hAnsi="Arial" w:cs="Arial"/>
          <w:b/>
          <w:bCs/>
          <w:sz w:val="24"/>
          <w:szCs w:val="24"/>
          <w:lang w:val="en-ZA"/>
        </w:rPr>
        <w:t xml:space="preserve"> (</w:t>
      </w:r>
      <w:hyperlink r:id="rId13" w:history="1">
        <w:r w:rsidR="008713FF" w:rsidRPr="002834E7">
          <w:rPr>
            <w:rStyle w:val="Hyperlink"/>
            <w:rFonts w:ascii="Arial" w:hAnsi="Arial" w:cs="Arial"/>
            <w:b/>
            <w:bCs/>
            <w:sz w:val="24"/>
            <w:szCs w:val="24"/>
            <w:lang w:val="en-ZA"/>
          </w:rPr>
          <w:t>Tenders01@nhfc.co.za</w:t>
        </w:r>
      </w:hyperlink>
      <w:r w:rsidRPr="002834E7">
        <w:rPr>
          <w:rFonts w:ascii="Arial" w:hAnsi="Arial" w:cs="Arial"/>
          <w:b/>
          <w:bCs/>
          <w:sz w:val="24"/>
          <w:szCs w:val="24"/>
          <w:lang w:val="en-ZA"/>
        </w:rPr>
        <w:t>)</w:t>
      </w:r>
      <w:r w:rsidR="008713FF" w:rsidRPr="002834E7">
        <w:rPr>
          <w:rFonts w:ascii="Arial" w:hAnsi="Arial" w:cs="Arial"/>
          <w:b/>
          <w:bCs/>
          <w:sz w:val="24"/>
          <w:szCs w:val="24"/>
          <w:lang w:val="en-ZA"/>
        </w:rPr>
        <w:t xml:space="preserve">. </w:t>
      </w:r>
      <w:r w:rsidRPr="002834E7">
        <w:rPr>
          <w:rFonts w:ascii="Arial" w:hAnsi="Arial" w:cs="Arial"/>
          <w:b/>
          <w:bCs/>
          <w:sz w:val="24"/>
          <w:szCs w:val="24"/>
          <w:lang w:val="en-ZA"/>
        </w:rPr>
        <w:t xml:space="preserve"> </w:t>
      </w:r>
    </w:p>
    <w:sectPr w:rsidR="00117286" w:rsidRPr="002834E7" w:rsidSect="00181868">
      <w:headerReference w:type="default" r:id="rId14"/>
      <w:footerReference w:type="even" r:id="rId15"/>
      <w:footerReference w:type="default" r:id="rId16"/>
      <w:footerReference w:type="first" r:id="rId17"/>
      <w:pgSz w:w="12240" w:h="15840" w:code="1"/>
      <w:pgMar w:top="1664" w:right="1440" w:bottom="1440" w:left="1134" w:header="720" w:footer="148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553BC" w14:textId="77777777" w:rsidR="00181868" w:rsidRDefault="00181868">
      <w:pPr>
        <w:spacing w:after="0" w:line="240" w:lineRule="auto"/>
      </w:pPr>
      <w:r>
        <w:separator/>
      </w:r>
    </w:p>
  </w:endnote>
  <w:endnote w:type="continuationSeparator" w:id="0">
    <w:p w14:paraId="4F278D8A" w14:textId="77777777" w:rsidR="00181868" w:rsidRDefault="0018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1A0A" w14:textId="325730CA" w:rsidR="007E5AB3" w:rsidRDefault="00F63C66">
    <w:pPr>
      <w:pStyle w:val="Footer"/>
    </w:pPr>
    <w:r>
      <w:rPr>
        <w:noProof/>
      </w:rPr>
      <mc:AlternateContent>
        <mc:Choice Requires="wps">
          <w:drawing>
            <wp:anchor distT="0" distB="0" distL="114300" distR="114300" simplePos="0" relativeHeight="251654656" behindDoc="0" locked="0" layoutInCell="0" allowOverlap="1" wp14:anchorId="40794762" wp14:editId="3E0A75D5">
              <wp:simplePos x="0" y="0"/>
              <wp:positionH relativeFrom="page">
                <wp:posOffset>0</wp:posOffset>
              </wp:positionH>
              <wp:positionV relativeFrom="page">
                <wp:posOffset>0</wp:posOffset>
              </wp:positionV>
              <wp:extent cx="531495" cy="822960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5A570" w14:textId="77777777" w:rsidR="007E5AB3" w:rsidRDefault="0086650E">
                          <w:pPr>
                            <w:pStyle w:val="GrayText"/>
                          </w:pPr>
                          <w:r>
                            <w:rPr>
                              <w:lang w:val="en-ZA"/>
                            </w:rPr>
                            <w:t>National Housing Finance Corporation</w:t>
                          </w:r>
                          <w:r w:rsidR="00484646">
                            <w:t xml:space="preserve">  </w:t>
                          </w:r>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794762" id="Rectangle 25" o:spid="_x0000_s1028" style="position:absolute;margin-left:0;margin-top:0;width:41.85pt;height:9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" o:allowincell="f" filled="f" stroked="f">
              <v:textbox style="layout-flow:vertical;mso-layout-flow-alt:bottom-to-top" inset=",,8.64pt,10.8pt">
                <w:txbxContent>
                  <w:p w14:paraId="4AB5A570" w14:textId="77777777" w:rsidR="007E5AB3" w:rsidRDefault="0086650E">
                    <w:pPr>
                      <w:pStyle w:val="GrayText"/>
                    </w:pPr>
                    <w:r>
                      <w:rPr>
                        <w:lang w:val="en-ZA"/>
                      </w:rPr>
                      <w:t>National Housing Finance Corporation</w:t>
                    </w:r>
                    <w:r w:rsidR="00484646">
                      <w:t xml:space="preserve">  </w:t>
                    </w:r>
                  </w:p>
                </w:txbxContent>
              </v:textbox>
              <w10:wrap anchorx="page" anchory="page"/>
            </v:rect>
          </w:pict>
        </mc:Fallback>
      </mc:AlternateContent>
    </w:r>
    <w:r>
      <w:rPr>
        <w:noProof/>
      </w:rPr>
      <mc:AlternateContent>
        <mc:Choice Requires="wps">
          <w:drawing>
            <wp:anchor distT="0" distB="0" distL="114300" distR="114300" simplePos="0" relativeHeight="251655680" behindDoc="0" locked="0" layoutInCell="0" allowOverlap="1" wp14:anchorId="07B445AF" wp14:editId="656626F9">
              <wp:simplePos x="0" y="0"/>
              <wp:positionH relativeFrom="page">
                <wp:align>center</wp:align>
              </wp:positionH>
              <wp:positionV relativeFrom="page">
                <wp:align>center</wp:align>
              </wp:positionV>
              <wp:extent cx="7138035" cy="9441815"/>
              <wp:effectExtent l="0" t="0" r="0" b="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D8634BA" id="AutoShape 26" o:spid="_x0000_s1026" style="position:absolute;margin-left:0;margin-top:0;width:562.05pt;height:743.45pt;z-index:2516556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3632" behindDoc="0" locked="0" layoutInCell="0" allowOverlap="1" wp14:anchorId="29E1FE34" wp14:editId="59064E99">
              <wp:simplePos x="0" y="0"/>
              <wp:positionH relativeFrom="page">
                <wp:posOffset>0</wp:posOffset>
              </wp:positionH>
              <wp:positionV relativeFrom="page">
                <wp:posOffset>0</wp:posOffset>
              </wp:positionV>
              <wp:extent cx="520700" cy="520700"/>
              <wp:effectExtent l="0" t="0" r="0" b="0"/>
              <wp:wrapNone/>
              <wp:docPr id="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9A9B9C">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B3A474" w14:textId="77777777" w:rsidR="007E5AB3" w:rsidRPr="000B40F3" w:rsidRDefault="00597FE3">
                          <w:pPr>
                            <w:pStyle w:val="NoSpacing"/>
                            <w:jc w:val="center"/>
                            <w:rPr>
                              <w:color w:val="FFFFFF"/>
                              <w:sz w:val="40"/>
                              <w:szCs w:val="40"/>
                            </w:rPr>
                          </w:pPr>
                          <w:r w:rsidRPr="000B40F3">
                            <w:fldChar w:fldCharType="begin"/>
                          </w:r>
                          <w:r>
                            <w:instrText xml:space="preserve"> PAGE  \* Arabic  \* MERGEFORMAT </w:instrText>
                          </w:r>
                          <w:r w:rsidRPr="000B40F3">
                            <w:fldChar w:fldCharType="separate"/>
                          </w:r>
                          <w:r w:rsidR="00484646" w:rsidRPr="000B40F3">
                            <w:rPr>
                              <w:noProof/>
                              <w:color w:val="FFFFFF"/>
                              <w:sz w:val="40"/>
                              <w:szCs w:val="40"/>
                            </w:rPr>
                            <w:t>2</w:t>
                          </w:r>
                          <w:r w:rsidRPr="000B40F3">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E1FE34" id="Oval 24" o:spid="_x0000_s1029" style="position:absolute;margin-left:0;margin-top:0;width:41pt;height:4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" o:allowincell="f" fillcolor="#9a9b9c" stroked="f">
              <v:textbox inset="0,0,0,0">
                <w:txbxContent>
                  <w:p w14:paraId="3AB3A474" w14:textId="77777777" w:rsidR="007E5AB3" w:rsidRPr="000B40F3" w:rsidRDefault="00597FE3">
                    <w:pPr>
                      <w:pStyle w:val="NoSpacing"/>
                      <w:jc w:val="center"/>
                      <w:rPr>
                        <w:color w:val="FFFFFF"/>
                        <w:sz w:val="40"/>
                        <w:szCs w:val="40"/>
                      </w:rPr>
                    </w:pPr>
                    <w:r w:rsidRPr="000B40F3">
                      <w:fldChar w:fldCharType="begin"/>
                    </w:r>
                    <w:r>
                      <w:instrText xml:space="preserve"> PAGE  \* Arabic  \* MERGEFORMAT </w:instrText>
                    </w:r>
                    <w:r w:rsidRPr="000B40F3">
                      <w:fldChar w:fldCharType="separate"/>
                    </w:r>
                    <w:r w:rsidR="00484646" w:rsidRPr="000B40F3">
                      <w:rPr>
                        <w:noProof/>
                        <w:color w:val="FFFFFF"/>
                        <w:sz w:val="40"/>
                        <w:szCs w:val="40"/>
                      </w:rPr>
                      <w:t>2</w:t>
                    </w:r>
                    <w:r w:rsidRPr="000B40F3">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C981" w14:textId="625AED6F" w:rsidR="007E5AB3" w:rsidRPr="00117286" w:rsidRDefault="00F63C66">
    <w:pPr>
      <w:rPr>
        <w:rFonts w:ascii="Calibri" w:hAnsi="Calibri"/>
        <w:sz w:val="20"/>
      </w:rPr>
    </w:pPr>
    <w:r>
      <w:rPr>
        <w:noProof/>
      </w:rPr>
      <mc:AlternateContent>
        <mc:Choice Requires="wps">
          <w:drawing>
            <wp:anchor distT="0" distB="0" distL="114300" distR="114300" simplePos="0" relativeHeight="251656704" behindDoc="0" locked="0" layoutInCell="0" allowOverlap="1" wp14:anchorId="5DE1CA22" wp14:editId="5A49F578">
              <wp:simplePos x="0" y="0"/>
              <wp:positionH relativeFrom="page">
                <wp:posOffset>6936740</wp:posOffset>
              </wp:positionH>
              <wp:positionV relativeFrom="page">
                <wp:posOffset>8768080</wp:posOffset>
              </wp:positionV>
              <wp:extent cx="444500" cy="387350"/>
              <wp:effectExtent l="0" t="0" r="0" b="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87350"/>
                      </a:xfrm>
                      <a:prstGeom prst="triangle">
                        <a:avLst>
                          <a:gd name="adj" fmla="val 50000"/>
                        </a:avLst>
                      </a:prstGeom>
                      <a:solidFill>
                        <a:srgbClr val="9A9B9C">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B8D2B" w14:textId="77777777" w:rsidR="007E5AB3" w:rsidRPr="00117286" w:rsidRDefault="00660B73" w:rsidP="00964CAD">
                          <w:pPr>
                            <w:pStyle w:val="NoSpacing"/>
                            <w:spacing w:line="276" w:lineRule="auto"/>
                            <w:jc w:val="center"/>
                            <w:rPr>
                              <w:rFonts w:ascii="Calibri" w:hAnsi="Calibri" w:cs="Arial"/>
                              <w:b/>
                              <w:color w:val="auto"/>
                              <w:sz w:val="18"/>
                              <w:szCs w:val="18"/>
                            </w:rPr>
                          </w:pPr>
                          <w:r w:rsidRPr="00117286">
                            <w:rPr>
                              <w:rFonts w:ascii="Calibri" w:hAnsi="Calibri" w:cs="Arial"/>
                              <w:b/>
                              <w:color w:val="auto"/>
                              <w:sz w:val="18"/>
                              <w:szCs w:val="18"/>
                            </w:rPr>
                            <w:fldChar w:fldCharType="begin"/>
                          </w:r>
                          <w:r w:rsidR="007E5AB3" w:rsidRPr="00117286">
                            <w:rPr>
                              <w:rFonts w:ascii="Calibri" w:hAnsi="Calibri" w:cs="Arial"/>
                              <w:b/>
                              <w:color w:val="auto"/>
                              <w:sz w:val="18"/>
                              <w:szCs w:val="18"/>
                            </w:rPr>
                            <w:instrText xml:space="preserve"> PAGE  \* Arabic  \* MERGEFORMAT </w:instrText>
                          </w:r>
                          <w:r w:rsidRPr="00117286">
                            <w:rPr>
                              <w:rFonts w:ascii="Calibri" w:hAnsi="Calibri" w:cs="Arial"/>
                              <w:b/>
                              <w:color w:val="auto"/>
                              <w:sz w:val="18"/>
                              <w:szCs w:val="18"/>
                            </w:rPr>
                            <w:fldChar w:fldCharType="separate"/>
                          </w:r>
                          <w:r w:rsidR="00031496">
                            <w:rPr>
                              <w:rFonts w:ascii="Calibri" w:hAnsi="Calibri" w:cs="Arial"/>
                              <w:b/>
                              <w:noProof/>
                              <w:color w:val="auto"/>
                              <w:sz w:val="18"/>
                              <w:szCs w:val="18"/>
                            </w:rPr>
                            <w:t>2</w:t>
                          </w:r>
                          <w:r w:rsidRPr="00117286">
                            <w:rPr>
                              <w:rFonts w:ascii="Calibri" w:hAnsi="Calibri" w:cs="Arial"/>
                              <w:b/>
                              <w:color w:val="auto"/>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CA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30" type="#_x0000_t5" style="position:absolute;margin-left:546.2pt;margin-top:690.4pt;width:35pt;height: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" o:allowincell="f" fillcolor="#9a9b9c" stroked="f">
              <v:textbox inset="0,0,0,0">
                <w:txbxContent>
                  <w:p w14:paraId="06DB8D2B" w14:textId="77777777" w:rsidR="007E5AB3" w:rsidRPr="00117286" w:rsidRDefault="00660B73" w:rsidP="00964CAD">
                    <w:pPr>
                      <w:pStyle w:val="NoSpacing"/>
                      <w:spacing w:line="276" w:lineRule="auto"/>
                      <w:jc w:val="center"/>
                      <w:rPr>
                        <w:rFonts w:ascii="Calibri" w:hAnsi="Calibri" w:cs="Arial"/>
                        <w:b/>
                        <w:color w:val="auto"/>
                        <w:sz w:val="18"/>
                        <w:szCs w:val="18"/>
                      </w:rPr>
                    </w:pPr>
                    <w:r w:rsidRPr="00117286">
                      <w:rPr>
                        <w:rFonts w:ascii="Calibri" w:hAnsi="Calibri" w:cs="Arial"/>
                        <w:b/>
                        <w:color w:val="auto"/>
                        <w:sz w:val="18"/>
                        <w:szCs w:val="18"/>
                      </w:rPr>
                      <w:fldChar w:fldCharType="begin"/>
                    </w:r>
                    <w:r w:rsidR="007E5AB3" w:rsidRPr="00117286">
                      <w:rPr>
                        <w:rFonts w:ascii="Calibri" w:hAnsi="Calibri" w:cs="Arial"/>
                        <w:b/>
                        <w:color w:val="auto"/>
                        <w:sz w:val="18"/>
                        <w:szCs w:val="18"/>
                      </w:rPr>
                      <w:instrText xml:space="preserve"> PAGE  \* Arabic  \* MERGEFORMAT </w:instrText>
                    </w:r>
                    <w:r w:rsidRPr="00117286">
                      <w:rPr>
                        <w:rFonts w:ascii="Calibri" w:hAnsi="Calibri" w:cs="Arial"/>
                        <w:b/>
                        <w:color w:val="auto"/>
                        <w:sz w:val="18"/>
                        <w:szCs w:val="18"/>
                      </w:rPr>
                      <w:fldChar w:fldCharType="separate"/>
                    </w:r>
                    <w:r w:rsidR="00031496">
                      <w:rPr>
                        <w:rFonts w:ascii="Calibri" w:hAnsi="Calibri" w:cs="Arial"/>
                        <w:b/>
                        <w:noProof/>
                        <w:color w:val="auto"/>
                        <w:sz w:val="18"/>
                        <w:szCs w:val="18"/>
                      </w:rPr>
                      <w:t>2</w:t>
                    </w:r>
                    <w:r w:rsidRPr="00117286">
                      <w:rPr>
                        <w:rFonts w:ascii="Calibri" w:hAnsi="Calibri" w:cs="Arial"/>
                        <w:b/>
                        <w:color w:val="auto"/>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0" allowOverlap="1" wp14:anchorId="3A1471DD" wp14:editId="06FB39DD">
              <wp:simplePos x="0" y="0"/>
              <wp:positionH relativeFrom="page">
                <wp:posOffset>125095</wp:posOffset>
              </wp:positionH>
              <wp:positionV relativeFrom="page">
                <wp:posOffset>633095</wp:posOffset>
              </wp:positionV>
              <wp:extent cx="594995" cy="8084185"/>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08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883F1" w14:textId="77777777" w:rsidR="007E5AB3" w:rsidRPr="00F4163F" w:rsidRDefault="0086650E">
                          <w:pPr>
                            <w:pStyle w:val="GrayText"/>
                            <w:rPr>
                              <w:color w:val="002663"/>
                            </w:rPr>
                          </w:pPr>
                          <w:r>
                            <w:rPr>
                              <w:color w:val="002663"/>
                              <w:lang w:val="en-ZA"/>
                            </w:rPr>
                            <w:t>National Housing Finance Corporation</w:t>
                          </w:r>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1471DD" id="Rectangle 29" o:spid="_x0000_s1031" style="position:absolute;margin-left:9.85pt;margin-top:49.85pt;width:46.85pt;height:6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" o:allowincell="f" filled="f" stroked="f">
              <v:textbox style="layout-flow:vertical;mso-layout-flow-alt:bottom-to-top" inset=",,8.64pt,10.8pt">
                <w:txbxContent>
                  <w:p w14:paraId="73D883F1" w14:textId="77777777" w:rsidR="007E5AB3" w:rsidRPr="00F4163F" w:rsidRDefault="0086650E">
                    <w:pPr>
                      <w:pStyle w:val="GrayText"/>
                      <w:rPr>
                        <w:color w:val="002663"/>
                      </w:rPr>
                    </w:pPr>
                    <w:r>
                      <w:rPr>
                        <w:color w:val="002663"/>
                        <w:lang w:val="en-ZA"/>
                      </w:rPr>
                      <w:t>National Housing Finance Corporation</w:t>
                    </w:r>
                  </w:p>
                </w:txbxContent>
              </v:textbox>
              <w10:wrap anchorx="page" anchory="page"/>
            </v:rect>
          </w:pict>
        </mc:Fallback>
      </mc:AlternateContent>
    </w:r>
    <w:r>
      <w:rPr>
        <w:noProof/>
      </w:rPr>
      <mc:AlternateContent>
        <mc:Choice Requires="wps">
          <w:drawing>
            <wp:anchor distT="0" distB="0" distL="114300" distR="114300" simplePos="0" relativeHeight="251657728" behindDoc="0" locked="0" layoutInCell="0" allowOverlap="1" wp14:anchorId="3D60FA43" wp14:editId="47428C13">
              <wp:simplePos x="0" y="0"/>
              <wp:positionH relativeFrom="page">
                <wp:align>center</wp:align>
              </wp:positionH>
              <wp:positionV relativeFrom="page">
                <wp:align>center</wp:align>
              </wp:positionV>
              <wp:extent cx="7123430" cy="9435465"/>
              <wp:effectExtent l="0" t="0" r="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430" cy="9435465"/>
                      </a:xfrm>
                      <a:prstGeom prst="roundRect">
                        <a:avLst>
                          <a:gd name="adj" fmla="val 4023"/>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0F13C33" id="AutoShape 28" o:spid="_x0000_s1026" style="position:absolute;margin-left:0;margin-top:0;width:560.9pt;height:742.95pt;z-index:25165772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" o:allowincell="f" filled="f" fillcolor="black" strokeweight="1pt">
              <w10:wrap anchorx="page" anchory="page"/>
            </v:roundrect>
          </w:pict>
        </mc:Fallback>
      </mc:AlternateContent>
    </w:r>
  </w:p>
  <w:p w14:paraId="5AC52D1B" w14:textId="77777777" w:rsidR="007E5AB3" w:rsidRDefault="007E5AB3">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A2D2" w14:textId="0C295044" w:rsidR="007E5AB3" w:rsidRDefault="00F63C66" w:rsidP="00343494">
    <w:pPr>
      <w:pStyle w:val="Footer"/>
      <w:pBdr>
        <w:top w:val="single" w:sz="4" w:space="1" w:color="002663"/>
      </w:pBdr>
    </w:pPr>
    <w:r>
      <w:rPr>
        <w:noProof/>
        <w:lang w:eastAsia="en-US" w:bidi="ar-SA"/>
      </w:rPr>
      <mc:AlternateContent>
        <mc:Choice Requires="wps">
          <w:drawing>
            <wp:anchor distT="0" distB="0" distL="114300" distR="114300" simplePos="0" relativeHeight="251661824" behindDoc="0" locked="0" layoutInCell="1" allowOverlap="1" wp14:anchorId="4C6DA10C" wp14:editId="152D06CC">
              <wp:simplePos x="0" y="0"/>
              <wp:positionH relativeFrom="column">
                <wp:posOffset>-290882</wp:posOffset>
              </wp:positionH>
              <wp:positionV relativeFrom="paragraph">
                <wp:posOffset>-313612</wp:posOffset>
              </wp:positionV>
              <wp:extent cx="6896100" cy="1194318"/>
              <wp:effectExtent l="0" t="0" r="0" b="635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194318"/>
                      </a:xfrm>
                      <a:prstGeom prst="rect">
                        <a:avLst/>
                      </a:prstGeom>
                      <a:solidFill>
                        <a:srgbClr val="FFFFFF"/>
                      </a:solidFill>
                      <a:ln>
                        <a:noFill/>
                      </a:ln>
                      <a:extLst>
                        <a:ext uri="{91240B29-F687-4F45-9708-019B960494DF}">
                          <a14:hiddenLine xmlns:a14="http://schemas.microsoft.com/office/drawing/2010/main" w="9525">
                            <a:solidFill>
                              <a:srgbClr val="002663"/>
                            </a:solidFill>
                            <a:miter lim="800000"/>
                            <a:headEnd/>
                            <a:tailEnd/>
                          </a14:hiddenLine>
                        </a:ext>
                      </a:extLst>
                    </wps:spPr>
                    <wps:txbx>
                      <w:txbxContent>
                        <w:p w14:paraId="4CB3D89F" w14:textId="3022D71F" w:rsidR="008713FF" w:rsidRPr="002834E7" w:rsidRDefault="008713FF" w:rsidP="008713FF">
                          <w:pPr>
                            <w:pStyle w:val="Heading1"/>
                            <w:pBdr>
                              <w:top w:val="single" w:sz="2" w:space="9" w:color="A3A4A5"/>
                            </w:pBdr>
                            <w:spacing w:before="0" w:line="288" w:lineRule="auto"/>
                            <w:ind w:right="210"/>
                            <w:rPr>
                              <w:rFonts w:ascii="Arial" w:hAnsi="Arial" w:cs="Arial"/>
                              <w:color w:val="auto"/>
                              <w:spacing w:val="-3"/>
                              <w:sz w:val="16"/>
                              <w:szCs w:val="16"/>
                            </w:rPr>
                          </w:pPr>
                          <w:r w:rsidRPr="002834E7">
                            <w:rPr>
                              <w:rFonts w:ascii="Arial" w:hAnsi="Arial" w:cs="Arial"/>
                              <w:color w:val="auto"/>
                              <w:spacing w:val="-3"/>
                              <w:sz w:val="16"/>
                              <w:szCs w:val="16"/>
                            </w:rPr>
                            <w:t>National Housing Finance Corporation Soc Ltd. [NHFC]</w:t>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t xml:space="preserve"> Reg. No.: 1996/005577/30</w:t>
                          </w:r>
                        </w:p>
                        <w:p w14:paraId="2A8A241B" w14:textId="77777777" w:rsidR="008713FF" w:rsidRPr="002834E7" w:rsidRDefault="008713FF" w:rsidP="008713FF">
                          <w:pPr>
                            <w:pStyle w:val="BodyText"/>
                            <w:spacing w:line="312" w:lineRule="auto"/>
                            <w:jc w:val="both"/>
                            <w:rPr>
                              <w:rFonts w:ascii="Arial" w:hAnsi="Arial" w:cs="Arial"/>
                              <w:sz w:val="16"/>
                              <w:szCs w:val="16"/>
                            </w:rPr>
                          </w:pPr>
                          <w:r w:rsidRPr="002834E7">
                            <w:rPr>
                              <w:rFonts w:ascii="Arial" w:hAnsi="Arial" w:cs="Arial"/>
                              <w:sz w:val="16"/>
                              <w:szCs w:val="16"/>
                            </w:rPr>
                            <w:t xml:space="preserve">90 Grayston Drive </w:t>
                          </w:r>
                          <w:r w:rsidRPr="002834E7">
                            <w:rPr>
                              <w:rFonts w:ascii="Arial" w:hAnsi="Arial" w:cs="Arial"/>
                              <w:sz w:val="16"/>
                              <w:szCs w:val="16"/>
                            </w:rPr>
                            <w:sym w:font="Wingdings" w:char="F09F"/>
                          </w:r>
                          <w:r w:rsidRPr="002834E7">
                            <w:rPr>
                              <w:rFonts w:ascii="Arial" w:hAnsi="Arial" w:cs="Arial"/>
                              <w:sz w:val="16"/>
                              <w:szCs w:val="16"/>
                            </w:rPr>
                            <w:t xml:space="preserve"> Sandown </w:t>
                          </w:r>
                          <w:r w:rsidRPr="002834E7">
                            <w:rPr>
                              <w:rFonts w:ascii="Arial" w:hAnsi="Arial" w:cs="Arial"/>
                              <w:sz w:val="16"/>
                              <w:szCs w:val="16"/>
                            </w:rPr>
                            <w:sym w:font="Wingdings" w:char="F09F"/>
                          </w:r>
                          <w:r w:rsidRPr="002834E7">
                            <w:rPr>
                              <w:rFonts w:ascii="Arial" w:hAnsi="Arial" w:cs="Arial"/>
                              <w:sz w:val="16"/>
                              <w:szCs w:val="16"/>
                            </w:rPr>
                            <w:t>Sandton 2031</w:t>
                          </w:r>
                          <w:r w:rsidRPr="002834E7">
                            <w:rPr>
                              <w:rFonts w:ascii="Arial" w:hAnsi="Arial" w:cs="Arial"/>
                              <w:sz w:val="16"/>
                              <w:szCs w:val="16"/>
                            </w:rPr>
                            <w:sym w:font="Wingdings" w:char="F09F"/>
                          </w:r>
                          <w:r w:rsidRPr="002834E7">
                            <w:rPr>
                              <w:rFonts w:ascii="Arial" w:hAnsi="Arial" w:cs="Arial"/>
                              <w:sz w:val="16"/>
                              <w:szCs w:val="16"/>
                            </w:rPr>
                            <w:t xml:space="preserve"> Tel.: +27 11 644 9800 </w:t>
                          </w:r>
                          <w:r w:rsidRPr="002834E7">
                            <w:rPr>
                              <w:rFonts w:ascii="Arial" w:hAnsi="Arial" w:cs="Arial"/>
                              <w:sz w:val="16"/>
                              <w:szCs w:val="16"/>
                            </w:rPr>
                            <w:sym w:font="Wingdings" w:char="F09F"/>
                          </w:r>
                          <w:r w:rsidRPr="002834E7">
                            <w:rPr>
                              <w:rFonts w:ascii="Arial" w:hAnsi="Arial" w:cs="Arial"/>
                              <w:sz w:val="16"/>
                              <w:szCs w:val="16"/>
                            </w:rPr>
                            <w:t xml:space="preserve"> Fax: +27 11 484 6406 </w:t>
                          </w:r>
                          <w:r w:rsidRPr="002834E7">
                            <w:rPr>
                              <w:rFonts w:ascii="Arial" w:hAnsi="Arial" w:cs="Arial"/>
                              <w:sz w:val="16"/>
                              <w:szCs w:val="16"/>
                            </w:rPr>
                            <w:sym w:font="Wingdings" w:char="F09F"/>
                          </w:r>
                          <w:r w:rsidRPr="002834E7">
                            <w:rPr>
                              <w:rFonts w:ascii="Arial" w:hAnsi="Arial" w:cs="Arial"/>
                              <w:sz w:val="16"/>
                              <w:szCs w:val="16"/>
                            </w:rPr>
                            <w:t xml:space="preserve"> </w:t>
                          </w:r>
                          <w:hyperlink r:id="rId1" w:history="1">
                            <w:r w:rsidRPr="002834E7">
                              <w:rPr>
                                <w:rFonts w:ascii="Arial" w:hAnsi="Arial" w:cs="Arial"/>
                                <w:sz w:val="16"/>
                                <w:szCs w:val="16"/>
                              </w:rPr>
                              <w:t>www.nhfc.co.za</w:t>
                            </w:r>
                          </w:hyperlink>
                          <w:r w:rsidRPr="002834E7">
                            <w:rPr>
                              <w:rFonts w:ascii="Arial" w:hAnsi="Arial" w:cs="Arial"/>
                              <w:sz w:val="16"/>
                              <w:szCs w:val="16"/>
                            </w:rPr>
                            <w:t xml:space="preserve"> </w:t>
                          </w:r>
                          <w:r w:rsidRPr="002834E7">
                            <w:rPr>
                              <w:rFonts w:ascii="Arial" w:hAnsi="Arial" w:cs="Arial"/>
                              <w:sz w:val="16"/>
                              <w:szCs w:val="16"/>
                            </w:rPr>
                            <w:sym w:font="Wingdings" w:char="F09F"/>
                          </w:r>
                        </w:p>
                        <w:p w14:paraId="1097D935" w14:textId="77777777" w:rsidR="008713FF" w:rsidRPr="002834E7" w:rsidRDefault="008713FF" w:rsidP="008713FF">
                          <w:pPr>
                            <w:pStyle w:val="BodyText"/>
                            <w:spacing w:line="312" w:lineRule="auto"/>
                            <w:jc w:val="both"/>
                            <w:rPr>
                              <w:rFonts w:ascii="Arial" w:hAnsi="Arial" w:cs="Arial"/>
                              <w:spacing w:val="-3"/>
                              <w:sz w:val="16"/>
                              <w:szCs w:val="16"/>
                            </w:rPr>
                          </w:pPr>
                          <w:r w:rsidRPr="002834E7">
                            <w:rPr>
                              <w:rFonts w:ascii="Arial" w:hAnsi="Arial" w:cs="Arial"/>
                              <w:b/>
                              <w:bCs/>
                              <w:spacing w:val="-3"/>
                              <w:sz w:val="16"/>
                              <w:szCs w:val="16"/>
                            </w:rPr>
                            <w:t>DIRECTORS</w:t>
                          </w:r>
                          <w:r w:rsidRPr="002834E7">
                            <w:rPr>
                              <w:rFonts w:ascii="Arial" w:hAnsi="Arial" w:cs="Arial"/>
                              <w:spacing w:val="-3"/>
                              <w:sz w:val="16"/>
                              <w:szCs w:val="16"/>
                            </w:rPr>
                            <w:t xml:space="preserve">: L. Vutula [Chairperson]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T. Chiliza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P Mthethwa * T. </w:t>
                          </w:r>
                          <w:proofErr w:type="spellStart"/>
                          <w:r w:rsidRPr="002834E7">
                            <w:rPr>
                              <w:rFonts w:ascii="Arial" w:hAnsi="Arial" w:cs="Arial"/>
                              <w:spacing w:val="-3"/>
                              <w:sz w:val="16"/>
                              <w:szCs w:val="16"/>
                            </w:rPr>
                            <w:t>Bonakele</w:t>
                          </w:r>
                          <w:proofErr w:type="spellEnd"/>
                          <w:r w:rsidRPr="002834E7">
                            <w:rPr>
                              <w:rFonts w:ascii="Arial" w:hAnsi="Arial" w:cs="Arial"/>
                              <w:spacing w:val="-3"/>
                              <w:sz w:val="16"/>
                              <w:szCs w:val="16"/>
                            </w:rPr>
                            <w:t xml:space="preserve">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S. </w:t>
                          </w:r>
                          <w:proofErr w:type="spellStart"/>
                          <w:r w:rsidRPr="002834E7">
                            <w:rPr>
                              <w:rFonts w:ascii="Arial" w:hAnsi="Arial" w:cs="Arial"/>
                              <w:spacing w:val="-3"/>
                              <w:sz w:val="16"/>
                              <w:szCs w:val="16"/>
                            </w:rPr>
                            <w:t>Bolipombo</w:t>
                          </w:r>
                          <w:proofErr w:type="spellEnd"/>
                          <w:r w:rsidRPr="002834E7">
                            <w:rPr>
                              <w:rFonts w:ascii="Arial" w:hAnsi="Arial" w:cs="Arial"/>
                              <w:spacing w:val="-3"/>
                              <w:sz w:val="16"/>
                              <w:szCs w:val="16"/>
                            </w:rPr>
                            <w:t xml:space="preserve">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P. Kadi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S. Mabaso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P. Heeger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V. Dube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A. Seedat </w:t>
                          </w:r>
                          <w:r w:rsidRPr="002834E7">
                            <w:rPr>
                              <w:rFonts w:ascii="Arial" w:hAnsi="Arial" w:cs="Arial"/>
                              <w:spacing w:val="-3"/>
                              <w:sz w:val="16"/>
                              <w:szCs w:val="16"/>
                            </w:rPr>
                            <w:sym w:font="Wingdings" w:char="F09F"/>
                          </w:r>
                          <w:r w:rsidRPr="002834E7">
                            <w:rPr>
                              <w:rFonts w:ascii="Arial" w:hAnsi="Arial" w:cs="Arial"/>
                              <w:spacing w:val="-3"/>
                              <w:sz w:val="16"/>
                              <w:szCs w:val="16"/>
                            </w:rPr>
                            <w:t xml:space="preserve">T. </w:t>
                          </w:r>
                          <w:proofErr w:type="spellStart"/>
                          <w:r w:rsidRPr="002834E7">
                            <w:rPr>
                              <w:rFonts w:ascii="Arial" w:hAnsi="Arial" w:cs="Arial"/>
                              <w:spacing w:val="-3"/>
                              <w:sz w:val="16"/>
                              <w:szCs w:val="16"/>
                            </w:rPr>
                            <w:t>Kobile</w:t>
                          </w:r>
                          <w:proofErr w:type="spellEnd"/>
                        </w:p>
                        <w:p w14:paraId="2C747EFA" w14:textId="77777777" w:rsidR="008713FF" w:rsidRPr="002834E7" w:rsidRDefault="008713FF" w:rsidP="008713FF">
                          <w:pPr>
                            <w:pStyle w:val="BodyText"/>
                            <w:spacing w:line="312" w:lineRule="auto"/>
                            <w:jc w:val="both"/>
                            <w:rPr>
                              <w:rFonts w:ascii="Arial" w:hAnsi="Arial" w:cs="Arial"/>
                              <w:spacing w:val="-3"/>
                              <w:sz w:val="16"/>
                              <w:szCs w:val="16"/>
                            </w:rPr>
                          </w:pPr>
                          <w:r w:rsidRPr="002834E7">
                            <w:rPr>
                              <w:rFonts w:ascii="Arial" w:hAnsi="Arial" w:cs="Arial"/>
                              <w:b/>
                              <w:bCs/>
                              <w:spacing w:val="-3"/>
                              <w:sz w:val="16"/>
                              <w:szCs w:val="16"/>
                            </w:rPr>
                            <w:t>CEO</w:t>
                          </w:r>
                          <w:r w:rsidRPr="002834E7">
                            <w:rPr>
                              <w:rFonts w:ascii="Arial" w:hAnsi="Arial" w:cs="Arial"/>
                              <w:spacing w:val="-3"/>
                              <w:sz w:val="16"/>
                              <w:szCs w:val="16"/>
                            </w:rPr>
                            <w:t xml:space="preserve">: A. Mayekiso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w:t>
                          </w:r>
                          <w:r w:rsidRPr="002834E7">
                            <w:rPr>
                              <w:rFonts w:ascii="Arial" w:hAnsi="Arial" w:cs="Arial"/>
                              <w:b/>
                              <w:bCs/>
                              <w:spacing w:val="-3"/>
                              <w:sz w:val="16"/>
                              <w:szCs w:val="16"/>
                            </w:rPr>
                            <w:t>COMPANY SECRETARY</w:t>
                          </w:r>
                          <w:r w:rsidRPr="002834E7">
                            <w:rPr>
                              <w:rFonts w:ascii="Arial" w:hAnsi="Arial" w:cs="Arial"/>
                              <w:spacing w:val="-3"/>
                              <w:sz w:val="16"/>
                              <w:szCs w:val="16"/>
                            </w:rPr>
                            <w:t>: N. Mongali</w:t>
                          </w:r>
                          <w:r w:rsidRPr="002834E7">
                            <w:rPr>
                              <w:rFonts w:ascii="Arial" w:hAnsi="Arial" w:cs="Arial"/>
                              <w:b/>
                              <w:spacing w:val="-3"/>
                              <w:sz w:val="16"/>
                              <w:szCs w:val="16"/>
                            </w:rPr>
                            <w:tab/>
                          </w:r>
                          <w:r w:rsidRPr="002834E7">
                            <w:rPr>
                              <w:rFonts w:ascii="Arial" w:hAnsi="Arial" w:cs="Arial"/>
                              <w:b/>
                              <w:spacing w:val="-3"/>
                              <w:sz w:val="16"/>
                              <w:szCs w:val="16"/>
                            </w:rPr>
                            <w:tab/>
                          </w:r>
                          <w:r w:rsidRPr="002834E7">
                            <w:rPr>
                              <w:rFonts w:ascii="Arial" w:hAnsi="Arial" w:cs="Arial"/>
                              <w:b/>
                              <w:spacing w:val="-3"/>
                              <w:sz w:val="16"/>
                              <w:szCs w:val="16"/>
                            </w:rPr>
                            <w:tab/>
                          </w:r>
                          <w:r w:rsidRPr="002834E7">
                            <w:rPr>
                              <w:rFonts w:ascii="Arial" w:hAnsi="Arial" w:cs="Arial"/>
                              <w:b/>
                              <w:spacing w:val="-3"/>
                              <w:sz w:val="16"/>
                              <w:szCs w:val="16"/>
                            </w:rPr>
                            <w:tab/>
                          </w:r>
                          <w:r w:rsidRPr="002834E7">
                            <w:rPr>
                              <w:rFonts w:ascii="Arial" w:hAnsi="Arial" w:cs="Arial"/>
                              <w:b/>
                              <w:spacing w:val="-3"/>
                              <w:sz w:val="16"/>
                              <w:szCs w:val="16"/>
                            </w:rPr>
                            <w:tab/>
                            <w:t xml:space="preserve">                                                 </w:t>
                          </w:r>
                        </w:p>
                        <w:p w14:paraId="0C38038E" w14:textId="77777777" w:rsidR="008713FF" w:rsidRPr="002834E7" w:rsidRDefault="008713FF" w:rsidP="008713FF">
                          <w:pPr>
                            <w:spacing w:after="0" w:line="312" w:lineRule="auto"/>
                            <w:ind w:left="2880" w:firstLine="720"/>
                            <w:rPr>
                              <w:rFonts w:ascii="Arial" w:hAnsi="Arial" w:cs="Arial"/>
                              <w:b/>
                              <w:bCs/>
                              <w:spacing w:val="-3"/>
                              <w:sz w:val="16"/>
                              <w:szCs w:val="16"/>
                            </w:rPr>
                          </w:pPr>
                          <w:r w:rsidRPr="002834E7">
                            <w:rPr>
                              <w:rFonts w:ascii="Arial" w:hAnsi="Arial" w:cs="Arial"/>
                              <w:b/>
                              <w:spacing w:val="-3"/>
                              <w:sz w:val="16"/>
                              <w:szCs w:val="16"/>
                            </w:rPr>
                            <w:t xml:space="preserve">    </w:t>
                          </w:r>
                          <w:r w:rsidRPr="002834E7">
                            <w:rPr>
                              <w:rFonts w:ascii="Arial" w:hAnsi="Arial" w:cs="Arial"/>
                              <w:b/>
                              <w:bCs/>
                              <w:spacing w:val="-3"/>
                              <w:sz w:val="16"/>
                              <w:szCs w:val="16"/>
                            </w:rPr>
                            <w:t>National Credit Regulator Reg. No.: NCRCP763</w:t>
                          </w:r>
                        </w:p>
                        <w:p w14:paraId="3AE28DAB" w14:textId="77777777" w:rsidR="00AE5B7D" w:rsidRPr="003307E4" w:rsidRDefault="00AE5B7D" w:rsidP="00AE5B7D">
                          <w:pPr>
                            <w:spacing w:after="0" w:line="312" w:lineRule="auto"/>
                            <w:rPr>
                              <w:rFonts w:ascii="Calibri" w:hAnsi="Calibri"/>
                              <w:b/>
                              <w:bCs/>
                              <w:spacing w:val="-3"/>
                              <w:sz w:val="14"/>
                              <w:szCs w:val="16"/>
                            </w:rPr>
                          </w:pP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Pr>
                              <w:rFonts w:ascii="Calibri" w:hAnsi="Calibri"/>
                              <w:b/>
                              <w:spacing w:val="-3"/>
                              <w:sz w:val="14"/>
                              <w:szCs w:val="16"/>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DA10C" id="Rectangle 35" o:spid="_x0000_s1032" style="position:absolute;margin-left:-22.9pt;margin-top:-24.7pt;width:543pt;height:9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" stroked="f" strokecolor="#002663">
              <v:textbox inset=",7.2pt,,7.2pt">
                <w:txbxContent>
                  <w:p w14:paraId="4CB3D89F" w14:textId="3022D71F" w:rsidR="008713FF" w:rsidRPr="002834E7" w:rsidRDefault="008713FF" w:rsidP="008713FF">
                    <w:pPr>
                      <w:pStyle w:val="Heading1"/>
                      <w:pBdr>
                        <w:top w:val="single" w:sz="2" w:space="9" w:color="A3A4A5"/>
                      </w:pBdr>
                      <w:spacing w:before="0" w:line="288" w:lineRule="auto"/>
                      <w:ind w:right="210"/>
                      <w:rPr>
                        <w:rFonts w:ascii="Arial" w:hAnsi="Arial" w:cs="Arial"/>
                        <w:color w:val="auto"/>
                        <w:spacing w:val="-3"/>
                        <w:sz w:val="16"/>
                        <w:szCs w:val="16"/>
                      </w:rPr>
                    </w:pPr>
                    <w:r w:rsidRPr="002834E7">
                      <w:rPr>
                        <w:rFonts w:ascii="Arial" w:hAnsi="Arial" w:cs="Arial"/>
                        <w:color w:val="auto"/>
                        <w:spacing w:val="-3"/>
                        <w:sz w:val="16"/>
                        <w:szCs w:val="16"/>
                      </w:rPr>
                      <w:t>National Housing Finance Corporation Soc Ltd. [NHFC]</w:t>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r>
                    <w:r w:rsidRPr="002834E7">
                      <w:rPr>
                        <w:rFonts w:ascii="Arial" w:hAnsi="Arial" w:cs="Arial"/>
                        <w:color w:val="auto"/>
                        <w:spacing w:val="-3"/>
                        <w:sz w:val="16"/>
                        <w:szCs w:val="16"/>
                      </w:rPr>
                      <w:tab/>
                      <w:t xml:space="preserve"> Reg. No.: 1996/005577/30</w:t>
                    </w:r>
                  </w:p>
                  <w:p w14:paraId="2A8A241B" w14:textId="77777777" w:rsidR="008713FF" w:rsidRPr="002834E7" w:rsidRDefault="008713FF" w:rsidP="008713FF">
                    <w:pPr>
                      <w:pStyle w:val="BodyText"/>
                      <w:spacing w:line="312" w:lineRule="auto"/>
                      <w:jc w:val="both"/>
                      <w:rPr>
                        <w:rFonts w:ascii="Arial" w:hAnsi="Arial" w:cs="Arial"/>
                        <w:sz w:val="16"/>
                        <w:szCs w:val="16"/>
                      </w:rPr>
                    </w:pPr>
                    <w:r w:rsidRPr="002834E7">
                      <w:rPr>
                        <w:rFonts w:ascii="Arial" w:hAnsi="Arial" w:cs="Arial"/>
                        <w:sz w:val="16"/>
                        <w:szCs w:val="16"/>
                      </w:rPr>
                      <w:t xml:space="preserve">90 Grayston Drive </w:t>
                    </w:r>
                    <w:r w:rsidRPr="002834E7">
                      <w:rPr>
                        <w:rFonts w:ascii="Arial" w:hAnsi="Arial" w:cs="Arial"/>
                        <w:sz w:val="16"/>
                        <w:szCs w:val="16"/>
                      </w:rPr>
                      <w:sym w:font="Wingdings" w:char="F09F"/>
                    </w:r>
                    <w:r w:rsidRPr="002834E7">
                      <w:rPr>
                        <w:rFonts w:ascii="Arial" w:hAnsi="Arial" w:cs="Arial"/>
                        <w:sz w:val="16"/>
                        <w:szCs w:val="16"/>
                      </w:rPr>
                      <w:t xml:space="preserve"> Sandown </w:t>
                    </w:r>
                    <w:r w:rsidRPr="002834E7">
                      <w:rPr>
                        <w:rFonts w:ascii="Arial" w:hAnsi="Arial" w:cs="Arial"/>
                        <w:sz w:val="16"/>
                        <w:szCs w:val="16"/>
                      </w:rPr>
                      <w:sym w:font="Wingdings" w:char="F09F"/>
                    </w:r>
                    <w:r w:rsidRPr="002834E7">
                      <w:rPr>
                        <w:rFonts w:ascii="Arial" w:hAnsi="Arial" w:cs="Arial"/>
                        <w:sz w:val="16"/>
                        <w:szCs w:val="16"/>
                      </w:rPr>
                      <w:t>Sandton 2031</w:t>
                    </w:r>
                    <w:r w:rsidRPr="002834E7">
                      <w:rPr>
                        <w:rFonts w:ascii="Arial" w:hAnsi="Arial" w:cs="Arial"/>
                        <w:sz w:val="16"/>
                        <w:szCs w:val="16"/>
                      </w:rPr>
                      <w:sym w:font="Wingdings" w:char="F09F"/>
                    </w:r>
                    <w:r w:rsidRPr="002834E7">
                      <w:rPr>
                        <w:rFonts w:ascii="Arial" w:hAnsi="Arial" w:cs="Arial"/>
                        <w:sz w:val="16"/>
                        <w:szCs w:val="16"/>
                      </w:rPr>
                      <w:t xml:space="preserve"> Tel.: +27 11 644 9800 </w:t>
                    </w:r>
                    <w:r w:rsidRPr="002834E7">
                      <w:rPr>
                        <w:rFonts w:ascii="Arial" w:hAnsi="Arial" w:cs="Arial"/>
                        <w:sz w:val="16"/>
                        <w:szCs w:val="16"/>
                      </w:rPr>
                      <w:sym w:font="Wingdings" w:char="F09F"/>
                    </w:r>
                    <w:r w:rsidRPr="002834E7">
                      <w:rPr>
                        <w:rFonts w:ascii="Arial" w:hAnsi="Arial" w:cs="Arial"/>
                        <w:sz w:val="16"/>
                        <w:szCs w:val="16"/>
                      </w:rPr>
                      <w:t xml:space="preserve"> Fax: +27 11 484 6406 </w:t>
                    </w:r>
                    <w:r w:rsidRPr="002834E7">
                      <w:rPr>
                        <w:rFonts w:ascii="Arial" w:hAnsi="Arial" w:cs="Arial"/>
                        <w:sz w:val="16"/>
                        <w:szCs w:val="16"/>
                      </w:rPr>
                      <w:sym w:font="Wingdings" w:char="F09F"/>
                    </w:r>
                    <w:r w:rsidRPr="002834E7">
                      <w:rPr>
                        <w:rFonts w:ascii="Arial" w:hAnsi="Arial" w:cs="Arial"/>
                        <w:sz w:val="16"/>
                        <w:szCs w:val="16"/>
                      </w:rPr>
                      <w:t xml:space="preserve"> </w:t>
                    </w:r>
                    <w:hyperlink r:id="rId2" w:history="1">
                      <w:r w:rsidRPr="002834E7">
                        <w:rPr>
                          <w:rFonts w:ascii="Arial" w:hAnsi="Arial" w:cs="Arial"/>
                          <w:sz w:val="16"/>
                          <w:szCs w:val="16"/>
                        </w:rPr>
                        <w:t>www.nhfc.co.za</w:t>
                      </w:r>
                    </w:hyperlink>
                    <w:r w:rsidRPr="002834E7">
                      <w:rPr>
                        <w:rFonts w:ascii="Arial" w:hAnsi="Arial" w:cs="Arial"/>
                        <w:sz w:val="16"/>
                        <w:szCs w:val="16"/>
                      </w:rPr>
                      <w:t xml:space="preserve"> </w:t>
                    </w:r>
                    <w:r w:rsidRPr="002834E7">
                      <w:rPr>
                        <w:rFonts w:ascii="Arial" w:hAnsi="Arial" w:cs="Arial"/>
                        <w:sz w:val="16"/>
                        <w:szCs w:val="16"/>
                      </w:rPr>
                      <w:sym w:font="Wingdings" w:char="F09F"/>
                    </w:r>
                  </w:p>
                  <w:p w14:paraId="1097D935" w14:textId="77777777" w:rsidR="008713FF" w:rsidRPr="002834E7" w:rsidRDefault="008713FF" w:rsidP="008713FF">
                    <w:pPr>
                      <w:pStyle w:val="BodyText"/>
                      <w:spacing w:line="312" w:lineRule="auto"/>
                      <w:jc w:val="both"/>
                      <w:rPr>
                        <w:rFonts w:ascii="Arial" w:hAnsi="Arial" w:cs="Arial"/>
                        <w:spacing w:val="-3"/>
                        <w:sz w:val="16"/>
                        <w:szCs w:val="16"/>
                      </w:rPr>
                    </w:pPr>
                    <w:r w:rsidRPr="002834E7">
                      <w:rPr>
                        <w:rFonts w:ascii="Arial" w:hAnsi="Arial" w:cs="Arial"/>
                        <w:b/>
                        <w:bCs/>
                        <w:spacing w:val="-3"/>
                        <w:sz w:val="16"/>
                        <w:szCs w:val="16"/>
                      </w:rPr>
                      <w:t>DIRECTORS</w:t>
                    </w:r>
                    <w:r w:rsidRPr="002834E7">
                      <w:rPr>
                        <w:rFonts w:ascii="Arial" w:hAnsi="Arial" w:cs="Arial"/>
                        <w:spacing w:val="-3"/>
                        <w:sz w:val="16"/>
                        <w:szCs w:val="16"/>
                      </w:rPr>
                      <w:t xml:space="preserve">: L. Vutula [Chairperson]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T. Chiliza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P Mthethwa * T. </w:t>
                    </w:r>
                    <w:proofErr w:type="spellStart"/>
                    <w:r w:rsidRPr="002834E7">
                      <w:rPr>
                        <w:rFonts w:ascii="Arial" w:hAnsi="Arial" w:cs="Arial"/>
                        <w:spacing w:val="-3"/>
                        <w:sz w:val="16"/>
                        <w:szCs w:val="16"/>
                      </w:rPr>
                      <w:t>Bonakele</w:t>
                    </w:r>
                    <w:proofErr w:type="spellEnd"/>
                    <w:r w:rsidRPr="002834E7">
                      <w:rPr>
                        <w:rFonts w:ascii="Arial" w:hAnsi="Arial" w:cs="Arial"/>
                        <w:spacing w:val="-3"/>
                        <w:sz w:val="16"/>
                        <w:szCs w:val="16"/>
                      </w:rPr>
                      <w:t xml:space="preserve">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S. </w:t>
                    </w:r>
                    <w:proofErr w:type="spellStart"/>
                    <w:r w:rsidRPr="002834E7">
                      <w:rPr>
                        <w:rFonts w:ascii="Arial" w:hAnsi="Arial" w:cs="Arial"/>
                        <w:spacing w:val="-3"/>
                        <w:sz w:val="16"/>
                        <w:szCs w:val="16"/>
                      </w:rPr>
                      <w:t>Bolipombo</w:t>
                    </w:r>
                    <w:proofErr w:type="spellEnd"/>
                    <w:r w:rsidRPr="002834E7">
                      <w:rPr>
                        <w:rFonts w:ascii="Arial" w:hAnsi="Arial" w:cs="Arial"/>
                        <w:spacing w:val="-3"/>
                        <w:sz w:val="16"/>
                        <w:szCs w:val="16"/>
                      </w:rPr>
                      <w:t xml:space="preserve">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P. Kadi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S. Mabaso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P. Heeger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V. Dube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A. Seedat </w:t>
                    </w:r>
                    <w:r w:rsidRPr="002834E7">
                      <w:rPr>
                        <w:rFonts w:ascii="Arial" w:hAnsi="Arial" w:cs="Arial"/>
                        <w:spacing w:val="-3"/>
                        <w:sz w:val="16"/>
                        <w:szCs w:val="16"/>
                      </w:rPr>
                      <w:sym w:font="Wingdings" w:char="F09F"/>
                    </w:r>
                    <w:r w:rsidRPr="002834E7">
                      <w:rPr>
                        <w:rFonts w:ascii="Arial" w:hAnsi="Arial" w:cs="Arial"/>
                        <w:spacing w:val="-3"/>
                        <w:sz w:val="16"/>
                        <w:szCs w:val="16"/>
                      </w:rPr>
                      <w:t xml:space="preserve">T. </w:t>
                    </w:r>
                    <w:proofErr w:type="spellStart"/>
                    <w:r w:rsidRPr="002834E7">
                      <w:rPr>
                        <w:rFonts w:ascii="Arial" w:hAnsi="Arial" w:cs="Arial"/>
                        <w:spacing w:val="-3"/>
                        <w:sz w:val="16"/>
                        <w:szCs w:val="16"/>
                      </w:rPr>
                      <w:t>Kobile</w:t>
                    </w:r>
                    <w:proofErr w:type="spellEnd"/>
                  </w:p>
                  <w:p w14:paraId="2C747EFA" w14:textId="77777777" w:rsidR="008713FF" w:rsidRPr="002834E7" w:rsidRDefault="008713FF" w:rsidP="008713FF">
                    <w:pPr>
                      <w:pStyle w:val="BodyText"/>
                      <w:spacing w:line="312" w:lineRule="auto"/>
                      <w:jc w:val="both"/>
                      <w:rPr>
                        <w:rFonts w:ascii="Arial" w:hAnsi="Arial" w:cs="Arial"/>
                        <w:spacing w:val="-3"/>
                        <w:sz w:val="16"/>
                        <w:szCs w:val="16"/>
                      </w:rPr>
                    </w:pPr>
                    <w:r w:rsidRPr="002834E7">
                      <w:rPr>
                        <w:rFonts w:ascii="Arial" w:hAnsi="Arial" w:cs="Arial"/>
                        <w:b/>
                        <w:bCs/>
                        <w:spacing w:val="-3"/>
                        <w:sz w:val="16"/>
                        <w:szCs w:val="16"/>
                      </w:rPr>
                      <w:t>CEO</w:t>
                    </w:r>
                    <w:r w:rsidRPr="002834E7">
                      <w:rPr>
                        <w:rFonts w:ascii="Arial" w:hAnsi="Arial" w:cs="Arial"/>
                        <w:spacing w:val="-3"/>
                        <w:sz w:val="16"/>
                        <w:szCs w:val="16"/>
                      </w:rPr>
                      <w:t xml:space="preserve">: A. Mayekiso </w:t>
                    </w:r>
                    <w:r w:rsidRPr="002834E7">
                      <w:rPr>
                        <w:rFonts w:ascii="Arial" w:hAnsi="Arial" w:cs="Arial"/>
                        <w:spacing w:val="-3"/>
                        <w:sz w:val="16"/>
                        <w:szCs w:val="16"/>
                      </w:rPr>
                      <w:sym w:font="Wingdings" w:char="F09F"/>
                    </w:r>
                    <w:r w:rsidRPr="002834E7">
                      <w:rPr>
                        <w:rFonts w:ascii="Arial" w:hAnsi="Arial" w:cs="Arial"/>
                        <w:spacing w:val="-3"/>
                        <w:sz w:val="16"/>
                        <w:szCs w:val="16"/>
                      </w:rPr>
                      <w:t xml:space="preserve">  </w:t>
                    </w:r>
                    <w:r w:rsidRPr="002834E7">
                      <w:rPr>
                        <w:rFonts w:ascii="Arial" w:hAnsi="Arial" w:cs="Arial"/>
                        <w:b/>
                        <w:bCs/>
                        <w:spacing w:val="-3"/>
                        <w:sz w:val="16"/>
                        <w:szCs w:val="16"/>
                      </w:rPr>
                      <w:t>COMPANY SECRETARY</w:t>
                    </w:r>
                    <w:r w:rsidRPr="002834E7">
                      <w:rPr>
                        <w:rFonts w:ascii="Arial" w:hAnsi="Arial" w:cs="Arial"/>
                        <w:spacing w:val="-3"/>
                        <w:sz w:val="16"/>
                        <w:szCs w:val="16"/>
                      </w:rPr>
                      <w:t>: N. Mongali</w:t>
                    </w:r>
                    <w:r w:rsidRPr="002834E7">
                      <w:rPr>
                        <w:rFonts w:ascii="Arial" w:hAnsi="Arial" w:cs="Arial"/>
                        <w:b/>
                        <w:spacing w:val="-3"/>
                        <w:sz w:val="16"/>
                        <w:szCs w:val="16"/>
                      </w:rPr>
                      <w:tab/>
                    </w:r>
                    <w:r w:rsidRPr="002834E7">
                      <w:rPr>
                        <w:rFonts w:ascii="Arial" w:hAnsi="Arial" w:cs="Arial"/>
                        <w:b/>
                        <w:spacing w:val="-3"/>
                        <w:sz w:val="16"/>
                        <w:szCs w:val="16"/>
                      </w:rPr>
                      <w:tab/>
                    </w:r>
                    <w:r w:rsidRPr="002834E7">
                      <w:rPr>
                        <w:rFonts w:ascii="Arial" w:hAnsi="Arial" w:cs="Arial"/>
                        <w:b/>
                        <w:spacing w:val="-3"/>
                        <w:sz w:val="16"/>
                        <w:szCs w:val="16"/>
                      </w:rPr>
                      <w:tab/>
                    </w:r>
                    <w:r w:rsidRPr="002834E7">
                      <w:rPr>
                        <w:rFonts w:ascii="Arial" w:hAnsi="Arial" w:cs="Arial"/>
                        <w:b/>
                        <w:spacing w:val="-3"/>
                        <w:sz w:val="16"/>
                        <w:szCs w:val="16"/>
                      </w:rPr>
                      <w:tab/>
                    </w:r>
                    <w:r w:rsidRPr="002834E7">
                      <w:rPr>
                        <w:rFonts w:ascii="Arial" w:hAnsi="Arial" w:cs="Arial"/>
                        <w:b/>
                        <w:spacing w:val="-3"/>
                        <w:sz w:val="16"/>
                        <w:szCs w:val="16"/>
                      </w:rPr>
                      <w:tab/>
                      <w:t xml:space="preserve">                                                 </w:t>
                    </w:r>
                  </w:p>
                  <w:p w14:paraId="0C38038E" w14:textId="77777777" w:rsidR="008713FF" w:rsidRPr="002834E7" w:rsidRDefault="008713FF" w:rsidP="008713FF">
                    <w:pPr>
                      <w:spacing w:after="0" w:line="312" w:lineRule="auto"/>
                      <w:ind w:left="2880" w:firstLine="720"/>
                      <w:rPr>
                        <w:rFonts w:ascii="Arial" w:hAnsi="Arial" w:cs="Arial"/>
                        <w:b/>
                        <w:bCs/>
                        <w:spacing w:val="-3"/>
                        <w:sz w:val="16"/>
                        <w:szCs w:val="16"/>
                      </w:rPr>
                    </w:pPr>
                    <w:r w:rsidRPr="002834E7">
                      <w:rPr>
                        <w:rFonts w:ascii="Arial" w:hAnsi="Arial" w:cs="Arial"/>
                        <w:b/>
                        <w:spacing w:val="-3"/>
                        <w:sz w:val="16"/>
                        <w:szCs w:val="16"/>
                      </w:rPr>
                      <w:t xml:space="preserve">    </w:t>
                    </w:r>
                    <w:r w:rsidRPr="002834E7">
                      <w:rPr>
                        <w:rFonts w:ascii="Arial" w:hAnsi="Arial" w:cs="Arial"/>
                        <w:b/>
                        <w:bCs/>
                        <w:spacing w:val="-3"/>
                        <w:sz w:val="16"/>
                        <w:szCs w:val="16"/>
                      </w:rPr>
                      <w:t>National Credit Regulator Reg. No.: NCRCP763</w:t>
                    </w:r>
                  </w:p>
                  <w:p w14:paraId="3AE28DAB" w14:textId="77777777" w:rsidR="00AE5B7D" w:rsidRPr="003307E4" w:rsidRDefault="00AE5B7D" w:rsidP="00AE5B7D">
                    <w:pPr>
                      <w:spacing w:after="0" w:line="312" w:lineRule="auto"/>
                      <w:rPr>
                        <w:rFonts w:ascii="Calibri" w:hAnsi="Calibri"/>
                        <w:b/>
                        <w:bCs/>
                        <w:spacing w:val="-3"/>
                        <w:sz w:val="14"/>
                        <w:szCs w:val="16"/>
                      </w:rPr>
                    </w:pP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sidRPr="003307E4">
                      <w:rPr>
                        <w:rFonts w:ascii="Calibri" w:hAnsi="Calibri"/>
                        <w:b/>
                        <w:spacing w:val="-3"/>
                        <w:sz w:val="14"/>
                        <w:szCs w:val="16"/>
                      </w:rPr>
                      <w:tab/>
                    </w:r>
                    <w:r>
                      <w:rPr>
                        <w:rFonts w:ascii="Calibri" w:hAnsi="Calibri"/>
                        <w:b/>
                        <w:spacing w:val="-3"/>
                        <w:sz w:val="14"/>
                        <w:szCs w:val="16"/>
                      </w:rPr>
                      <w:tab/>
                    </w:r>
                  </w:p>
                </w:txbxContent>
              </v:textbox>
            </v:rect>
          </w:pict>
        </mc:Fallback>
      </mc:AlternateContent>
    </w:r>
    <w:r>
      <w:rPr>
        <w:noProof/>
      </w:rPr>
      <mc:AlternateContent>
        <mc:Choice Requires="wps">
          <w:drawing>
            <wp:anchor distT="0" distB="0" distL="114300" distR="114300" simplePos="0" relativeHeight="251659776" behindDoc="0" locked="0" layoutInCell="0" allowOverlap="1" wp14:anchorId="24C838DB" wp14:editId="51263CC3">
              <wp:simplePos x="0" y="0"/>
              <wp:positionH relativeFrom="page">
                <wp:align>center</wp:align>
              </wp:positionH>
              <wp:positionV relativeFrom="page">
                <wp:align>center</wp:align>
              </wp:positionV>
              <wp:extent cx="7131050" cy="943737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1050" cy="9437370"/>
                      </a:xfrm>
                      <a:prstGeom prst="roundRect">
                        <a:avLst>
                          <a:gd name="adj" fmla="val 4023"/>
                        </a:avLst>
                      </a:prstGeom>
                      <a:noFill/>
                      <a:ln w="12700">
                        <a:solidFill>
                          <a:srgbClr val="002663"/>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2541D61" id="AutoShape 11" o:spid="_x0000_s1026" style="position:absolute;margin-left:0;margin-top:0;width:561.5pt;height:743.1pt;z-index:25165977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" o:allowincell="f" filled="f" fillcolor="black" strokecolor="#002663" strokeweight="1pt">
              <w10:wrap anchorx="page"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B69E" w14:textId="77777777" w:rsidR="00181868" w:rsidRDefault="00181868">
      <w:pPr>
        <w:spacing w:after="0" w:line="240" w:lineRule="auto"/>
      </w:pPr>
      <w:r>
        <w:separator/>
      </w:r>
    </w:p>
  </w:footnote>
  <w:footnote w:type="continuationSeparator" w:id="0">
    <w:p w14:paraId="67CF3E2B" w14:textId="77777777" w:rsidR="00181868" w:rsidRDefault="00181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FD50" w14:textId="77777777" w:rsidR="00C31F79" w:rsidRPr="00C31F79" w:rsidRDefault="00C31F79" w:rsidP="00C31F79">
    <w:pPr>
      <w:pStyle w:val="Header"/>
      <w:rPr>
        <w:sz w:val="16"/>
        <w:szCs w:val="16"/>
      </w:rPr>
    </w:pPr>
    <w:r>
      <w:rPr>
        <w:sz w:val="16"/>
        <w:szCs w:val="16"/>
      </w:rPr>
      <w:tab/>
    </w:r>
    <w:r>
      <w:rPr>
        <w:sz w:val="16"/>
        <w:szCs w:val="16"/>
      </w:rPr>
      <w:tab/>
    </w:r>
    <w:r>
      <w:rPr>
        <w:sz w:val="16"/>
        <w:szCs w:val="16"/>
      </w:rPr>
      <w:tab/>
    </w:r>
    <w:r>
      <w:rPr>
        <w:sz w:val="16"/>
        <w:szCs w:val="16"/>
      </w:rPr>
      <w:tab/>
    </w:r>
  </w:p>
  <w:p w14:paraId="3AD7D050" w14:textId="1F8A579C" w:rsidR="00117286" w:rsidRDefault="00F63C66">
    <w:pPr>
      <w:pStyle w:val="Header"/>
    </w:pPr>
    <w:r>
      <w:rPr>
        <w:noProof/>
      </w:rPr>
      <w:drawing>
        <wp:anchor distT="0" distB="0" distL="114300" distR="114300" simplePos="0" relativeHeight="251660800" behindDoc="0" locked="0" layoutInCell="1" allowOverlap="1" wp14:anchorId="2D1602E1" wp14:editId="12248EE3">
          <wp:simplePos x="0" y="0"/>
          <wp:positionH relativeFrom="column">
            <wp:posOffset>5248910</wp:posOffset>
          </wp:positionH>
          <wp:positionV relativeFrom="paragraph">
            <wp:posOffset>-91440</wp:posOffset>
          </wp:positionV>
          <wp:extent cx="1407160" cy="802005"/>
          <wp:effectExtent l="0" t="0" r="0" b="0"/>
          <wp:wrapNone/>
          <wp:docPr id="1" name="Picture 15" descr="11256 - NHFC Logo 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256 - NHFC Logo Ak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7160" cy="802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9BBB59"/>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9BBB59"/>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C2C2C3"/>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A9B9C"/>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737375"/>
      </w:rPr>
    </w:lvl>
  </w:abstractNum>
  <w:abstractNum w:abstractNumId="5" w15:restartNumberingAfterBreak="0">
    <w:nsid w:val="024F47BD"/>
    <w:multiLevelType w:val="hybridMultilevel"/>
    <w:tmpl w:val="BC9415D2"/>
    <w:lvl w:ilvl="0" w:tplc="77B62304">
      <w:numFmt w:val="bullet"/>
      <w:lvlText w:val="-"/>
      <w:lvlJc w:val="left"/>
      <w:pPr>
        <w:ind w:left="720" w:hanging="360"/>
      </w:pPr>
      <w:rPr>
        <w:rFonts w:ascii="Calibri" w:eastAsia="Perpetu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A00E1D"/>
    <w:multiLevelType w:val="hybridMultilevel"/>
    <w:tmpl w:val="60FCF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E1E4A"/>
    <w:multiLevelType w:val="hybridMultilevel"/>
    <w:tmpl w:val="81864F2A"/>
    <w:lvl w:ilvl="0" w:tplc="77B62304">
      <w:numFmt w:val="bullet"/>
      <w:lvlText w:val="-"/>
      <w:lvlJc w:val="left"/>
      <w:pPr>
        <w:ind w:left="720" w:hanging="360"/>
      </w:pPr>
      <w:rPr>
        <w:rFonts w:ascii="Calibri" w:eastAsia="Perpetu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DD5754"/>
    <w:multiLevelType w:val="hybridMultilevel"/>
    <w:tmpl w:val="00E0D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C5849E7"/>
    <w:multiLevelType w:val="hybridMultilevel"/>
    <w:tmpl w:val="EC8A014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43D6341"/>
    <w:multiLevelType w:val="hybridMultilevel"/>
    <w:tmpl w:val="EE5845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5012281"/>
    <w:multiLevelType w:val="hybridMultilevel"/>
    <w:tmpl w:val="BB0C4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562880">
    <w:abstractNumId w:val="4"/>
  </w:num>
  <w:num w:numId="2" w16cid:durableId="1172140403">
    <w:abstractNumId w:val="4"/>
  </w:num>
  <w:num w:numId="3" w16cid:durableId="745493086">
    <w:abstractNumId w:val="3"/>
  </w:num>
  <w:num w:numId="4" w16cid:durableId="148643450">
    <w:abstractNumId w:val="3"/>
  </w:num>
  <w:num w:numId="5" w16cid:durableId="1750535607">
    <w:abstractNumId w:val="2"/>
  </w:num>
  <w:num w:numId="6" w16cid:durableId="347483393">
    <w:abstractNumId w:val="2"/>
  </w:num>
  <w:num w:numId="7" w16cid:durableId="207106704">
    <w:abstractNumId w:val="1"/>
  </w:num>
  <w:num w:numId="8" w16cid:durableId="452754237">
    <w:abstractNumId w:val="1"/>
  </w:num>
  <w:num w:numId="9" w16cid:durableId="732655816">
    <w:abstractNumId w:val="0"/>
  </w:num>
  <w:num w:numId="10" w16cid:durableId="174540798">
    <w:abstractNumId w:val="0"/>
  </w:num>
  <w:num w:numId="11" w16cid:durableId="1100873849">
    <w:abstractNumId w:val="4"/>
  </w:num>
  <w:num w:numId="12" w16cid:durableId="197088571">
    <w:abstractNumId w:val="3"/>
  </w:num>
  <w:num w:numId="13" w16cid:durableId="2100060821">
    <w:abstractNumId w:val="2"/>
  </w:num>
  <w:num w:numId="14" w16cid:durableId="177428496">
    <w:abstractNumId w:val="1"/>
  </w:num>
  <w:num w:numId="15" w16cid:durableId="1587761295">
    <w:abstractNumId w:val="0"/>
  </w:num>
  <w:num w:numId="16" w16cid:durableId="1593009596">
    <w:abstractNumId w:val="11"/>
  </w:num>
  <w:num w:numId="17" w16cid:durableId="1520004032">
    <w:abstractNumId w:val="6"/>
  </w:num>
  <w:num w:numId="18" w16cid:durableId="485055174">
    <w:abstractNumId w:val="5"/>
  </w:num>
  <w:num w:numId="19" w16cid:durableId="1970091154">
    <w:abstractNumId w:val="7"/>
  </w:num>
  <w:num w:numId="20" w16cid:durableId="751658052">
    <w:abstractNumId w:val="9"/>
  </w:num>
  <w:num w:numId="21" w16cid:durableId="1123885110">
    <w:abstractNumId w:val="10"/>
  </w:num>
  <w:num w:numId="22" w16cid:durableId="550503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002663,#9a9b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9E"/>
    <w:rsid w:val="00007164"/>
    <w:rsid w:val="000127FA"/>
    <w:rsid w:val="000203A1"/>
    <w:rsid w:val="00025B1A"/>
    <w:rsid w:val="00031496"/>
    <w:rsid w:val="0003483C"/>
    <w:rsid w:val="00074C93"/>
    <w:rsid w:val="00076431"/>
    <w:rsid w:val="000A445E"/>
    <w:rsid w:val="000B40F3"/>
    <w:rsid w:val="000B5D1D"/>
    <w:rsid w:val="000D26C5"/>
    <w:rsid w:val="000F270C"/>
    <w:rsid w:val="00107D3E"/>
    <w:rsid w:val="00117286"/>
    <w:rsid w:val="00135970"/>
    <w:rsid w:val="00150DCA"/>
    <w:rsid w:val="00166215"/>
    <w:rsid w:val="00181868"/>
    <w:rsid w:val="00187CE0"/>
    <w:rsid w:val="001A1859"/>
    <w:rsid w:val="001B430D"/>
    <w:rsid w:val="001B5C88"/>
    <w:rsid w:val="001D3661"/>
    <w:rsid w:val="001E62C2"/>
    <w:rsid w:val="00202E9B"/>
    <w:rsid w:val="00222481"/>
    <w:rsid w:val="00230057"/>
    <w:rsid w:val="0023223A"/>
    <w:rsid w:val="00232845"/>
    <w:rsid w:val="0024140C"/>
    <w:rsid w:val="002532B6"/>
    <w:rsid w:val="00263ED4"/>
    <w:rsid w:val="00267142"/>
    <w:rsid w:val="00274696"/>
    <w:rsid w:val="002834E7"/>
    <w:rsid w:val="00286803"/>
    <w:rsid w:val="00296014"/>
    <w:rsid w:val="00297B54"/>
    <w:rsid w:val="002A0AF2"/>
    <w:rsid w:val="002B4125"/>
    <w:rsid w:val="002D56B7"/>
    <w:rsid w:val="002E52E0"/>
    <w:rsid w:val="002F6E86"/>
    <w:rsid w:val="003075E3"/>
    <w:rsid w:val="00314850"/>
    <w:rsid w:val="00343494"/>
    <w:rsid w:val="00363C1D"/>
    <w:rsid w:val="00383BEB"/>
    <w:rsid w:val="00397960"/>
    <w:rsid w:val="003A0883"/>
    <w:rsid w:val="003B16A2"/>
    <w:rsid w:val="003C64B8"/>
    <w:rsid w:val="003D7282"/>
    <w:rsid w:val="00402953"/>
    <w:rsid w:val="004032E9"/>
    <w:rsid w:val="00414BF6"/>
    <w:rsid w:val="0042508C"/>
    <w:rsid w:val="00426BD3"/>
    <w:rsid w:val="0043077F"/>
    <w:rsid w:val="00430F08"/>
    <w:rsid w:val="00437628"/>
    <w:rsid w:val="00484646"/>
    <w:rsid w:val="004B0E6B"/>
    <w:rsid w:val="004B7B4F"/>
    <w:rsid w:val="004C414E"/>
    <w:rsid w:val="0050242C"/>
    <w:rsid w:val="00503AB9"/>
    <w:rsid w:val="00521BAB"/>
    <w:rsid w:val="00526C1A"/>
    <w:rsid w:val="00597FE3"/>
    <w:rsid w:val="005A1FC3"/>
    <w:rsid w:val="005A4CF5"/>
    <w:rsid w:val="005B25F8"/>
    <w:rsid w:val="005F07AC"/>
    <w:rsid w:val="00633F22"/>
    <w:rsid w:val="006362B7"/>
    <w:rsid w:val="00646E16"/>
    <w:rsid w:val="00660B73"/>
    <w:rsid w:val="00667519"/>
    <w:rsid w:val="00670E95"/>
    <w:rsid w:val="0067100D"/>
    <w:rsid w:val="006817C1"/>
    <w:rsid w:val="00694065"/>
    <w:rsid w:val="006B0F47"/>
    <w:rsid w:val="006B3D85"/>
    <w:rsid w:val="006D7D01"/>
    <w:rsid w:val="006E2660"/>
    <w:rsid w:val="006E3783"/>
    <w:rsid w:val="006F2A55"/>
    <w:rsid w:val="00717893"/>
    <w:rsid w:val="00725D0B"/>
    <w:rsid w:val="00731A81"/>
    <w:rsid w:val="007377A6"/>
    <w:rsid w:val="00747625"/>
    <w:rsid w:val="007677EE"/>
    <w:rsid w:val="00771CED"/>
    <w:rsid w:val="00776E4B"/>
    <w:rsid w:val="00783459"/>
    <w:rsid w:val="00783CC7"/>
    <w:rsid w:val="00794274"/>
    <w:rsid w:val="007A4366"/>
    <w:rsid w:val="007B4883"/>
    <w:rsid w:val="007B4AB9"/>
    <w:rsid w:val="007C2310"/>
    <w:rsid w:val="007D746C"/>
    <w:rsid w:val="007E5AB3"/>
    <w:rsid w:val="007F068D"/>
    <w:rsid w:val="00801ABA"/>
    <w:rsid w:val="00816F06"/>
    <w:rsid w:val="00822397"/>
    <w:rsid w:val="00832011"/>
    <w:rsid w:val="00837709"/>
    <w:rsid w:val="00850263"/>
    <w:rsid w:val="0085483C"/>
    <w:rsid w:val="00863826"/>
    <w:rsid w:val="0086650E"/>
    <w:rsid w:val="008713FF"/>
    <w:rsid w:val="00885B41"/>
    <w:rsid w:val="00891AA1"/>
    <w:rsid w:val="00894832"/>
    <w:rsid w:val="008A0EF0"/>
    <w:rsid w:val="008A601C"/>
    <w:rsid w:val="008B356F"/>
    <w:rsid w:val="008C51AD"/>
    <w:rsid w:val="008E1F18"/>
    <w:rsid w:val="008E5933"/>
    <w:rsid w:val="008F4AC6"/>
    <w:rsid w:val="009003E0"/>
    <w:rsid w:val="00922951"/>
    <w:rsid w:val="00964CAD"/>
    <w:rsid w:val="0098494B"/>
    <w:rsid w:val="00990022"/>
    <w:rsid w:val="009A3633"/>
    <w:rsid w:val="009C246D"/>
    <w:rsid w:val="009C2893"/>
    <w:rsid w:val="009C4AFA"/>
    <w:rsid w:val="009C5812"/>
    <w:rsid w:val="009D493D"/>
    <w:rsid w:val="009E331A"/>
    <w:rsid w:val="00A04C31"/>
    <w:rsid w:val="00A24163"/>
    <w:rsid w:val="00A50631"/>
    <w:rsid w:val="00A71BDA"/>
    <w:rsid w:val="00A84B39"/>
    <w:rsid w:val="00A95B9E"/>
    <w:rsid w:val="00AA1C9D"/>
    <w:rsid w:val="00AB1694"/>
    <w:rsid w:val="00AB393F"/>
    <w:rsid w:val="00AB63AD"/>
    <w:rsid w:val="00AC3464"/>
    <w:rsid w:val="00AC3612"/>
    <w:rsid w:val="00AC4BA1"/>
    <w:rsid w:val="00AC772D"/>
    <w:rsid w:val="00AD26F7"/>
    <w:rsid w:val="00AD399E"/>
    <w:rsid w:val="00AE5B7D"/>
    <w:rsid w:val="00AE62DB"/>
    <w:rsid w:val="00B06BD9"/>
    <w:rsid w:val="00B118D1"/>
    <w:rsid w:val="00B254B5"/>
    <w:rsid w:val="00B46DE1"/>
    <w:rsid w:val="00B63855"/>
    <w:rsid w:val="00B679BA"/>
    <w:rsid w:val="00B91E83"/>
    <w:rsid w:val="00B96439"/>
    <w:rsid w:val="00B97C09"/>
    <w:rsid w:val="00BB239E"/>
    <w:rsid w:val="00BC3AA9"/>
    <w:rsid w:val="00BD34E0"/>
    <w:rsid w:val="00C22292"/>
    <w:rsid w:val="00C236EF"/>
    <w:rsid w:val="00C31F79"/>
    <w:rsid w:val="00C5037E"/>
    <w:rsid w:val="00C53776"/>
    <w:rsid w:val="00C55D00"/>
    <w:rsid w:val="00C74DA6"/>
    <w:rsid w:val="00C857D2"/>
    <w:rsid w:val="00C87B58"/>
    <w:rsid w:val="00C97FCD"/>
    <w:rsid w:val="00CA35EE"/>
    <w:rsid w:val="00CB159F"/>
    <w:rsid w:val="00CB4F44"/>
    <w:rsid w:val="00CD27FA"/>
    <w:rsid w:val="00CD4CC8"/>
    <w:rsid w:val="00D10D55"/>
    <w:rsid w:val="00D15A56"/>
    <w:rsid w:val="00D31ADF"/>
    <w:rsid w:val="00D34685"/>
    <w:rsid w:val="00D437FD"/>
    <w:rsid w:val="00D74467"/>
    <w:rsid w:val="00D74F42"/>
    <w:rsid w:val="00D77344"/>
    <w:rsid w:val="00D83128"/>
    <w:rsid w:val="00D92A11"/>
    <w:rsid w:val="00DB7C65"/>
    <w:rsid w:val="00DD2C79"/>
    <w:rsid w:val="00DF4F91"/>
    <w:rsid w:val="00E00E73"/>
    <w:rsid w:val="00E13BC1"/>
    <w:rsid w:val="00E17400"/>
    <w:rsid w:val="00E26641"/>
    <w:rsid w:val="00E35AE1"/>
    <w:rsid w:val="00E54F3B"/>
    <w:rsid w:val="00E80857"/>
    <w:rsid w:val="00E87149"/>
    <w:rsid w:val="00EA112C"/>
    <w:rsid w:val="00ED1708"/>
    <w:rsid w:val="00EE6A46"/>
    <w:rsid w:val="00EF74CC"/>
    <w:rsid w:val="00F10073"/>
    <w:rsid w:val="00F1784B"/>
    <w:rsid w:val="00F41341"/>
    <w:rsid w:val="00F4163F"/>
    <w:rsid w:val="00F46A2D"/>
    <w:rsid w:val="00F5632B"/>
    <w:rsid w:val="00F63C66"/>
    <w:rsid w:val="00F659F7"/>
    <w:rsid w:val="00F65C2E"/>
    <w:rsid w:val="00F86B41"/>
    <w:rsid w:val="00FA67F2"/>
    <w:rsid w:val="00FC671B"/>
    <w:rsid w:val="00FE29FC"/>
    <w:rsid w:val="00FE2B77"/>
  </w:rsids>
  <m:mathPr>
    <m:mathFont m:val="Cambria Math"/>
    <m:brkBin m:val="before"/>
    <m:brkBinSub m:val="--"/>
    <m:smallFrac m:val="0"/>
    <m:dispDef/>
    <m:lMargin m:val="0"/>
    <m:rMargin m:val="0"/>
    <m:defJc m:val="centerGroup"/>
    <m:wrapIndent m:val="1440"/>
    <m:intLim m:val="undOvr"/>
    <m:naryLim m:val="subSup"/>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2663,#9a9b9c"/>
    </o:shapedefaults>
    <o:shapelayout v:ext="edit">
      <o:idmap v:ext="edit" data="2"/>
    </o:shapelayout>
  </w:shapeDefaults>
  <w:doNotEmbedSmartTags/>
  <w:decimalSymbol w:val=","/>
  <w:listSeparator w:val=","/>
  <w14:docId w14:val="2C48B767"/>
  <w15:chartTrackingRefBased/>
  <w15:docId w15:val="{2F008608-C71B-490F-9DAD-55E4C171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erpetua" w:eastAsia="Perpetua" w:hAnsi="Perpetua"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AB3"/>
    <w:pPr>
      <w:spacing w:after="160" w:line="276" w:lineRule="auto"/>
    </w:pPr>
    <w:rPr>
      <w:color w:val="000000"/>
      <w:sz w:val="22"/>
      <w:lang w:val="en-US" w:eastAsia="ja-JP" w:bidi="he-IL"/>
    </w:rPr>
  </w:style>
  <w:style w:type="paragraph" w:styleId="Heading1">
    <w:name w:val="heading 1"/>
    <w:aliases w:val="Main heading"/>
    <w:basedOn w:val="Normal"/>
    <w:next w:val="Normal"/>
    <w:link w:val="Heading1Char"/>
    <w:unhideWhenUsed/>
    <w:qFormat/>
    <w:rsid w:val="007E5AB3"/>
    <w:pPr>
      <w:spacing w:before="300" w:after="40" w:line="240" w:lineRule="auto"/>
      <w:outlineLvl w:val="0"/>
    </w:pPr>
    <w:rPr>
      <w:rFonts w:ascii="Franklin Gothic Book" w:hAnsi="Franklin Gothic Book"/>
      <w:b/>
      <w:color w:val="737375"/>
      <w:spacing w:val="20"/>
      <w:sz w:val="28"/>
      <w:szCs w:val="32"/>
    </w:rPr>
  </w:style>
  <w:style w:type="paragraph" w:styleId="Heading2">
    <w:name w:val="heading 2"/>
    <w:basedOn w:val="Normal"/>
    <w:next w:val="Normal"/>
    <w:link w:val="Heading2Char"/>
    <w:uiPriority w:val="9"/>
    <w:semiHidden/>
    <w:unhideWhenUsed/>
    <w:rsid w:val="007E5AB3"/>
    <w:pPr>
      <w:spacing w:before="240" w:after="40" w:line="240" w:lineRule="auto"/>
      <w:outlineLvl w:val="1"/>
    </w:pPr>
    <w:rPr>
      <w:rFonts w:ascii="Franklin Gothic Book" w:hAnsi="Franklin Gothic Book"/>
      <w:b/>
      <w:color w:val="737375"/>
      <w:spacing w:val="20"/>
      <w:sz w:val="24"/>
      <w:szCs w:val="28"/>
    </w:rPr>
  </w:style>
  <w:style w:type="paragraph" w:styleId="Heading3">
    <w:name w:val="heading 3"/>
    <w:basedOn w:val="Normal"/>
    <w:next w:val="Normal"/>
    <w:link w:val="Heading3Char"/>
    <w:uiPriority w:val="9"/>
    <w:semiHidden/>
    <w:unhideWhenUsed/>
    <w:qFormat/>
    <w:rsid w:val="007E5AB3"/>
    <w:pPr>
      <w:spacing w:before="200" w:after="40" w:line="240" w:lineRule="auto"/>
      <w:outlineLvl w:val="2"/>
    </w:pPr>
    <w:rPr>
      <w:rFonts w:ascii="Franklin Gothic Book" w:hAnsi="Franklin Gothic Book"/>
      <w:b/>
      <w:color w:val="9A9B9C"/>
      <w:spacing w:val="20"/>
      <w:sz w:val="24"/>
      <w:szCs w:val="24"/>
    </w:rPr>
  </w:style>
  <w:style w:type="paragraph" w:styleId="Heading4">
    <w:name w:val="heading 4"/>
    <w:basedOn w:val="Normal"/>
    <w:next w:val="Normal"/>
    <w:link w:val="Heading4Char"/>
    <w:uiPriority w:val="9"/>
    <w:semiHidden/>
    <w:unhideWhenUsed/>
    <w:qFormat/>
    <w:rsid w:val="007E5AB3"/>
    <w:pPr>
      <w:spacing w:before="240" w:after="0"/>
      <w:outlineLvl w:val="3"/>
    </w:pPr>
    <w:rPr>
      <w:rFonts w:ascii="Franklin Gothic Book" w:hAnsi="Franklin Gothic Book"/>
      <w:b/>
      <w:color w:val="76923C"/>
      <w:spacing w:val="20"/>
      <w:sz w:val="24"/>
      <w:szCs w:val="22"/>
    </w:rPr>
  </w:style>
  <w:style w:type="paragraph" w:styleId="Heading5">
    <w:name w:val="heading 5"/>
    <w:basedOn w:val="Normal"/>
    <w:next w:val="Normal"/>
    <w:link w:val="Heading5Char"/>
    <w:uiPriority w:val="9"/>
    <w:semiHidden/>
    <w:unhideWhenUsed/>
    <w:qFormat/>
    <w:rsid w:val="007E5AB3"/>
    <w:pPr>
      <w:spacing w:before="200" w:after="0"/>
      <w:outlineLvl w:val="4"/>
    </w:pPr>
    <w:rPr>
      <w:rFonts w:ascii="Franklin Gothic Book" w:hAnsi="Franklin Gothic Book"/>
      <w:b/>
      <w:i/>
      <w:color w:val="76923C"/>
      <w:spacing w:val="20"/>
      <w:szCs w:val="26"/>
    </w:rPr>
  </w:style>
  <w:style w:type="paragraph" w:styleId="Heading6">
    <w:name w:val="heading 6"/>
    <w:basedOn w:val="Normal"/>
    <w:next w:val="Normal"/>
    <w:link w:val="Heading6Char"/>
    <w:uiPriority w:val="9"/>
    <w:semiHidden/>
    <w:unhideWhenUsed/>
    <w:qFormat/>
    <w:rsid w:val="007E5AB3"/>
    <w:pPr>
      <w:spacing w:before="200" w:after="0"/>
      <w:outlineLvl w:val="5"/>
    </w:pPr>
    <w:rPr>
      <w:rFonts w:ascii="Franklin Gothic Book" w:hAnsi="Franklin Gothic Book"/>
      <w:color w:val="4E6128"/>
      <w:spacing w:val="10"/>
      <w:sz w:val="24"/>
    </w:rPr>
  </w:style>
  <w:style w:type="paragraph" w:styleId="Heading7">
    <w:name w:val="heading 7"/>
    <w:basedOn w:val="Normal"/>
    <w:next w:val="Normal"/>
    <w:link w:val="Heading7Char"/>
    <w:uiPriority w:val="9"/>
    <w:semiHidden/>
    <w:unhideWhenUsed/>
    <w:qFormat/>
    <w:rsid w:val="007E5AB3"/>
    <w:pPr>
      <w:spacing w:before="200" w:after="0"/>
      <w:outlineLvl w:val="6"/>
    </w:pPr>
    <w:rPr>
      <w:rFonts w:ascii="Franklin Gothic Book" w:hAnsi="Franklin Gothic Book"/>
      <w:i/>
      <w:color w:val="4E6128"/>
      <w:spacing w:val="10"/>
      <w:sz w:val="24"/>
    </w:rPr>
  </w:style>
  <w:style w:type="paragraph" w:styleId="Heading8">
    <w:name w:val="heading 8"/>
    <w:basedOn w:val="Normal"/>
    <w:next w:val="Normal"/>
    <w:link w:val="Heading8Char"/>
    <w:uiPriority w:val="9"/>
    <w:semiHidden/>
    <w:unhideWhenUsed/>
    <w:qFormat/>
    <w:rsid w:val="007E5AB3"/>
    <w:pPr>
      <w:spacing w:before="200" w:after="0"/>
      <w:outlineLvl w:val="7"/>
    </w:pPr>
    <w:rPr>
      <w:rFonts w:ascii="Franklin Gothic Book" w:hAnsi="Franklin Gothic Book"/>
      <w:color w:val="9A9B9C"/>
      <w:spacing w:val="10"/>
    </w:rPr>
  </w:style>
  <w:style w:type="paragraph" w:styleId="Heading9">
    <w:name w:val="heading 9"/>
    <w:basedOn w:val="Normal"/>
    <w:next w:val="Normal"/>
    <w:link w:val="Heading9Char"/>
    <w:uiPriority w:val="9"/>
    <w:semiHidden/>
    <w:unhideWhenUsed/>
    <w:qFormat/>
    <w:rsid w:val="007E5AB3"/>
    <w:pPr>
      <w:spacing w:before="200" w:after="0"/>
      <w:outlineLvl w:val="8"/>
    </w:pPr>
    <w:rPr>
      <w:rFonts w:ascii="Franklin Gothic Book" w:hAnsi="Franklin Gothic Book"/>
      <w:i/>
      <w:color w:val="9A9B9C"/>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rsid w:val="007E5AB3"/>
    <w:rPr>
      <w:rFonts w:cs="Perpet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unhideWhenUsed/>
    <w:rsid w:val="007E5AB3"/>
    <w:pPr>
      <w:tabs>
        <w:tab w:val="center" w:pos="4320"/>
        <w:tab w:val="right" w:pos="8640"/>
      </w:tabs>
    </w:pPr>
  </w:style>
  <w:style w:type="character" w:customStyle="1" w:styleId="FooterChar">
    <w:name w:val="Footer Char"/>
    <w:link w:val="Footer"/>
    <w:uiPriority w:val="99"/>
    <w:semiHidden/>
    <w:rsid w:val="007E5AB3"/>
    <w:rPr>
      <w:rFonts w:cs="Times New Roman"/>
      <w:color w:val="000000"/>
      <w:szCs w:val="20"/>
      <w:lang w:eastAsia="ja-JP" w:bidi="he-IL"/>
    </w:rPr>
  </w:style>
  <w:style w:type="paragraph" w:styleId="NoSpacing">
    <w:name w:val="No Spacing"/>
    <w:basedOn w:val="Normal"/>
    <w:uiPriority w:val="1"/>
    <w:qFormat/>
    <w:rsid w:val="007E5AB3"/>
    <w:pPr>
      <w:spacing w:after="0" w:line="240" w:lineRule="auto"/>
    </w:pPr>
  </w:style>
  <w:style w:type="paragraph" w:styleId="Closing">
    <w:name w:val="Closing"/>
    <w:basedOn w:val="Normal"/>
    <w:link w:val="ClosingChar"/>
    <w:uiPriority w:val="7"/>
    <w:unhideWhenUsed/>
    <w:qFormat/>
    <w:rsid w:val="007E5AB3"/>
    <w:pPr>
      <w:spacing w:before="480" w:after="960"/>
      <w:contextualSpacing/>
    </w:pPr>
  </w:style>
  <w:style w:type="character" w:customStyle="1" w:styleId="ClosingChar">
    <w:name w:val="Closing Char"/>
    <w:link w:val="Closing"/>
    <w:uiPriority w:val="7"/>
    <w:rsid w:val="007E5AB3"/>
    <w:rPr>
      <w:rFonts w:cs="Times New Roman"/>
      <w:color w:val="000000"/>
      <w:szCs w:val="20"/>
      <w:lang w:eastAsia="ja-JP" w:bidi="he-IL"/>
    </w:rPr>
  </w:style>
  <w:style w:type="paragraph" w:customStyle="1" w:styleId="RecipientAddress">
    <w:name w:val="Recipient Address"/>
    <w:basedOn w:val="NoSpacing"/>
    <w:uiPriority w:val="5"/>
    <w:qFormat/>
    <w:rsid w:val="007E5AB3"/>
    <w:pPr>
      <w:spacing w:after="360"/>
      <w:contextualSpacing/>
    </w:pPr>
  </w:style>
  <w:style w:type="paragraph" w:styleId="Salutation">
    <w:name w:val="Salutation"/>
    <w:basedOn w:val="NoSpacing"/>
    <w:next w:val="Normal"/>
    <w:link w:val="SalutationChar"/>
    <w:uiPriority w:val="6"/>
    <w:unhideWhenUsed/>
    <w:qFormat/>
    <w:rsid w:val="007E5AB3"/>
    <w:pPr>
      <w:spacing w:before="480" w:after="320"/>
      <w:contextualSpacing/>
    </w:pPr>
    <w:rPr>
      <w:b/>
    </w:rPr>
  </w:style>
  <w:style w:type="character" w:customStyle="1" w:styleId="SalutationChar">
    <w:name w:val="Salutation Char"/>
    <w:link w:val="Salutation"/>
    <w:uiPriority w:val="6"/>
    <w:rsid w:val="007E5AB3"/>
    <w:rPr>
      <w:rFonts w:cs="Times New Roman"/>
      <w:b/>
      <w:color w:val="000000"/>
      <w:szCs w:val="20"/>
      <w:lang w:eastAsia="ja-JP" w:bidi="he-IL"/>
    </w:rPr>
  </w:style>
  <w:style w:type="paragraph" w:customStyle="1" w:styleId="SenderAddress">
    <w:name w:val="Sender Address"/>
    <w:basedOn w:val="NoSpacing"/>
    <w:uiPriority w:val="3"/>
    <w:qFormat/>
    <w:rsid w:val="007E5AB3"/>
    <w:pPr>
      <w:spacing w:after="360"/>
      <w:contextualSpacing/>
    </w:pPr>
  </w:style>
  <w:style w:type="paragraph" w:styleId="Signature">
    <w:name w:val="Signature"/>
    <w:basedOn w:val="Normal"/>
    <w:link w:val="SignatureChar"/>
    <w:uiPriority w:val="8"/>
    <w:unhideWhenUsed/>
    <w:rsid w:val="007E5AB3"/>
    <w:pPr>
      <w:spacing w:after="200"/>
      <w:contextualSpacing/>
    </w:pPr>
  </w:style>
  <w:style w:type="character" w:customStyle="1" w:styleId="SignatureChar">
    <w:name w:val="Signature Char"/>
    <w:link w:val="Signature"/>
    <w:uiPriority w:val="8"/>
    <w:rsid w:val="007E5AB3"/>
    <w:rPr>
      <w:rFonts w:cs="Times New Roman"/>
      <w:color w:val="000000"/>
      <w:szCs w:val="20"/>
      <w:lang w:eastAsia="ja-JP" w:bidi="he-IL"/>
    </w:rPr>
  </w:style>
  <w:style w:type="paragraph" w:styleId="BalloonText">
    <w:name w:val="Balloon Text"/>
    <w:basedOn w:val="Normal"/>
    <w:link w:val="BalloonTextChar"/>
    <w:uiPriority w:val="99"/>
    <w:semiHidden/>
    <w:unhideWhenUsed/>
    <w:rsid w:val="007E5AB3"/>
    <w:rPr>
      <w:rFonts w:ascii="Tahoma" w:hAnsi="Tahoma" w:cs="Tahoma"/>
      <w:sz w:val="16"/>
      <w:szCs w:val="16"/>
    </w:rPr>
  </w:style>
  <w:style w:type="character" w:customStyle="1" w:styleId="BalloonTextChar">
    <w:name w:val="Balloon Text Char"/>
    <w:link w:val="BalloonText"/>
    <w:uiPriority w:val="99"/>
    <w:semiHidden/>
    <w:rsid w:val="007E5AB3"/>
    <w:rPr>
      <w:rFonts w:ascii="Tahoma" w:hAnsi="Tahoma" w:cs="Tahoma"/>
      <w:color w:val="000000"/>
      <w:sz w:val="16"/>
      <w:szCs w:val="16"/>
      <w:lang w:eastAsia="ja-JP" w:bidi="he-IL"/>
    </w:rPr>
  </w:style>
  <w:style w:type="paragraph" w:styleId="BlockText">
    <w:name w:val="Block Text"/>
    <w:aliases w:val="Block Quote"/>
    <w:uiPriority w:val="40"/>
    <w:rsid w:val="007E5AB3"/>
    <w:pPr>
      <w:pBdr>
        <w:top w:val="single" w:sz="2" w:space="10" w:color="C2C2C3"/>
        <w:bottom w:val="single" w:sz="24" w:space="10" w:color="C2C2C3"/>
      </w:pBdr>
      <w:spacing w:after="280"/>
      <w:ind w:left="1440" w:right="1440"/>
      <w:jc w:val="both"/>
    </w:pPr>
    <w:rPr>
      <w:rFonts w:eastAsia="Times New Roman"/>
      <w:color w:val="7F7F7F"/>
      <w:sz w:val="28"/>
      <w:szCs w:val="28"/>
      <w:lang w:val="en-US" w:eastAsia="ko-KR" w:bidi="hi-IN"/>
    </w:rPr>
  </w:style>
  <w:style w:type="character" w:styleId="BookTitle">
    <w:name w:val="Book Title"/>
    <w:uiPriority w:val="33"/>
    <w:qFormat/>
    <w:rsid w:val="007E5AB3"/>
    <w:rPr>
      <w:rFonts w:ascii="Franklin Gothic Book" w:hAnsi="Franklin Gothic Book" w:cs="Times New Roman"/>
      <w:i/>
      <w:color w:val="F79646"/>
      <w:sz w:val="20"/>
      <w:szCs w:val="20"/>
    </w:rPr>
  </w:style>
  <w:style w:type="paragraph" w:styleId="Caption">
    <w:name w:val="caption"/>
    <w:basedOn w:val="Normal"/>
    <w:next w:val="Normal"/>
    <w:uiPriority w:val="35"/>
    <w:unhideWhenUsed/>
    <w:qFormat/>
    <w:rsid w:val="007E5AB3"/>
    <w:pPr>
      <w:spacing w:after="0" w:line="240" w:lineRule="auto"/>
    </w:pPr>
    <w:rPr>
      <w:bCs/>
      <w:smallCaps/>
      <w:color w:val="943634"/>
      <w:spacing w:val="10"/>
      <w:sz w:val="18"/>
      <w:szCs w:val="18"/>
    </w:rPr>
  </w:style>
  <w:style w:type="paragraph" w:styleId="Date">
    <w:name w:val="Date"/>
    <w:basedOn w:val="Normal"/>
    <w:next w:val="Normal"/>
    <w:link w:val="DateChar"/>
    <w:uiPriority w:val="99"/>
    <w:semiHidden/>
    <w:unhideWhenUsed/>
    <w:rsid w:val="007E5AB3"/>
  </w:style>
  <w:style w:type="character" w:customStyle="1" w:styleId="DateChar">
    <w:name w:val="Date Char"/>
    <w:link w:val="Date"/>
    <w:uiPriority w:val="99"/>
    <w:semiHidden/>
    <w:rsid w:val="007E5AB3"/>
    <w:rPr>
      <w:rFonts w:cs="Times New Roman"/>
      <w:color w:val="000000"/>
      <w:szCs w:val="20"/>
      <w:lang w:eastAsia="ja-JP" w:bidi="he-IL"/>
    </w:rPr>
  </w:style>
  <w:style w:type="character" w:styleId="Emphasis">
    <w:name w:val="Emphasis"/>
    <w:qFormat/>
    <w:rsid w:val="007E5AB3"/>
    <w:rPr>
      <w:b/>
      <w:i/>
      <w:color w:val="404040"/>
      <w:spacing w:val="2"/>
      <w:w w:val="100"/>
    </w:rPr>
  </w:style>
  <w:style w:type="paragraph" w:styleId="Header">
    <w:name w:val="header"/>
    <w:basedOn w:val="Normal"/>
    <w:link w:val="HeaderChar"/>
    <w:uiPriority w:val="99"/>
    <w:unhideWhenUsed/>
    <w:rsid w:val="007E5AB3"/>
    <w:pPr>
      <w:tabs>
        <w:tab w:val="center" w:pos="4320"/>
        <w:tab w:val="right" w:pos="8640"/>
      </w:tabs>
    </w:pPr>
  </w:style>
  <w:style w:type="character" w:customStyle="1" w:styleId="HeaderChar">
    <w:name w:val="Header Char"/>
    <w:link w:val="Header"/>
    <w:uiPriority w:val="99"/>
    <w:rsid w:val="007E5AB3"/>
    <w:rPr>
      <w:rFonts w:cs="Times New Roman"/>
      <w:color w:val="000000"/>
      <w:szCs w:val="20"/>
      <w:lang w:eastAsia="ja-JP" w:bidi="he-IL"/>
    </w:rPr>
  </w:style>
  <w:style w:type="character" w:customStyle="1" w:styleId="Heading1Char">
    <w:name w:val="Heading 1 Char"/>
    <w:aliases w:val="Main heading Char"/>
    <w:link w:val="Heading1"/>
    <w:rsid w:val="007E5AB3"/>
    <w:rPr>
      <w:rFonts w:ascii="Franklin Gothic Book" w:hAnsi="Franklin Gothic Book" w:cs="Times New Roman"/>
      <w:b/>
      <w:color w:val="737375"/>
      <w:spacing w:val="20"/>
      <w:sz w:val="28"/>
      <w:szCs w:val="32"/>
      <w:lang w:eastAsia="ja-JP" w:bidi="he-IL"/>
    </w:rPr>
  </w:style>
  <w:style w:type="character" w:customStyle="1" w:styleId="Heading2Char">
    <w:name w:val="Heading 2 Char"/>
    <w:link w:val="Heading2"/>
    <w:uiPriority w:val="9"/>
    <w:semiHidden/>
    <w:rsid w:val="007E5AB3"/>
    <w:rPr>
      <w:rFonts w:ascii="Franklin Gothic Book" w:hAnsi="Franklin Gothic Book" w:cs="Times New Roman"/>
      <w:b/>
      <w:color w:val="737375"/>
      <w:spacing w:val="20"/>
      <w:sz w:val="24"/>
      <w:szCs w:val="28"/>
      <w:lang w:eastAsia="ja-JP" w:bidi="he-IL"/>
    </w:rPr>
  </w:style>
  <w:style w:type="character" w:customStyle="1" w:styleId="Heading3Char">
    <w:name w:val="Heading 3 Char"/>
    <w:link w:val="Heading3"/>
    <w:uiPriority w:val="9"/>
    <w:semiHidden/>
    <w:rsid w:val="007E5AB3"/>
    <w:rPr>
      <w:rFonts w:ascii="Franklin Gothic Book" w:hAnsi="Franklin Gothic Book" w:cs="Times New Roman"/>
      <w:b/>
      <w:color w:val="9A9B9C"/>
      <w:spacing w:val="20"/>
      <w:sz w:val="24"/>
      <w:szCs w:val="24"/>
      <w:lang w:eastAsia="ja-JP" w:bidi="he-IL"/>
    </w:rPr>
  </w:style>
  <w:style w:type="character" w:customStyle="1" w:styleId="Heading4Char">
    <w:name w:val="Heading 4 Char"/>
    <w:link w:val="Heading4"/>
    <w:uiPriority w:val="9"/>
    <w:semiHidden/>
    <w:rsid w:val="007E5AB3"/>
    <w:rPr>
      <w:rFonts w:ascii="Franklin Gothic Book" w:hAnsi="Franklin Gothic Book" w:cs="Times New Roman"/>
      <w:b/>
      <w:color w:val="76923C"/>
      <w:spacing w:val="20"/>
      <w:sz w:val="24"/>
      <w:lang w:eastAsia="ja-JP" w:bidi="he-IL"/>
    </w:rPr>
  </w:style>
  <w:style w:type="character" w:customStyle="1" w:styleId="Heading5Char">
    <w:name w:val="Heading 5 Char"/>
    <w:link w:val="Heading5"/>
    <w:uiPriority w:val="9"/>
    <w:semiHidden/>
    <w:rsid w:val="007E5AB3"/>
    <w:rPr>
      <w:rFonts w:ascii="Franklin Gothic Book" w:hAnsi="Franklin Gothic Book" w:cs="Times New Roman"/>
      <w:b/>
      <w:i/>
      <w:color w:val="76923C"/>
      <w:spacing w:val="20"/>
      <w:szCs w:val="26"/>
      <w:lang w:eastAsia="ja-JP" w:bidi="he-IL"/>
    </w:rPr>
  </w:style>
  <w:style w:type="character" w:customStyle="1" w:styleId="Heading6Char">
    <w:name w:val="Heading 6 Char"/>
    <w:link w:val="Heading6"/>
    <w:uiPriority w:val="9"/>
    <w:semiHidden/>
    <w:rsid w:val="007E5AB3"/>
    <w:rPr>
      <w:rFonts w:ascii="Franklin Gothic Book" w:hAnsi="Franklin Gothic Book" w:cs="Times New Roman"/>
      <w:color w:val="4E6128"/>
      <w:spacing w:val="10"/>
      <w:sz w:val="24"/>
      <w:szCs w:val="20"/>
      <w:lang w:eastAsia="ja-JP" w:bidi="he-IL"/>
    </w:rPr>
  </w:style>
  <w:style w:type="character" w:customStyle="1" w:styleId="Heading7Char">
    <w:name w:val="Heading 7 Char"/>
    <w:link w:val="Heading7"/>
    <w:uiPriority w:val="9"/>
    <w:semiHidden/>
    <w:rsid w:val="007E5AB3"/>
    <w:rPr>
      <w:rFonts w:ascii="Franklin Gothic Book" w:hAnsi="Franklin Gothic Book" w:cs="Times New Roman"/>
      <w:i/>
      <w:color w:val="4E6128"/>
      <w:spacing w:val="10"/>
      <w:sz w:val="24"/>
      <w:szCs w:val="20"/>
      <w:lang w:eastAsia="ja-JP" w:bidi="he-IL"/>
    </w:rPr>
  </w:style>
  <w:style w:type="character" w:customStyle="1" w:styleId="Heading8Char">
    <w:name w:val="Heading 8 Char"/>
    <w:link w:val="Heading8"/>
    <w:uiPriority w:val="9"/>
    <w:semiHidden/>
    <w:rsid w:val="007E5AB3"/>
    <w:rPr>
      <w:rFonts w:ascii="Franklin Gothic Book" w:hAnsi="Franklin Gothic Book" w:cs="Times New Roman"/>
      <w:color w:val="9A9B9C"/>
      <w:spacing w:val="10"/>
      <w:szCs w:val="20"/>
      <w:lang w:eastAsia="ja-JP" w:bidi="he-IL"/>
    </w:rPr>
  </w:style>
  <w:style w:type="character" w:customStyle="1" w:styleId="Heading9Char">
    <w:name w:val="Heading 9 Char"/>
    <w:link w:val="Heading9"/>
    <w:uiPriority w:val="9"/>
    <w:semiHidden/>
    <w:rsid w:val="007E5AB3"/>
    <w:rPr>
      <w:rFonts w:ascii="Franklin Gothic Book" w:hAnsi="Franklin Gothic Book" w:cs="Times New Roman"/>
      <w:i/>
      <w:color w:val="9A9B9C"/>
      <w:spacing w:val="10"/>
      <w:szCs w:val="20"/>
      <w:lang w:eastAsia="ja-JP" w:bidi="he-IL"/>
    </w:rPr>
  </w:style>
  <w:style w:type="character" w:styleId="Hyperlink">
    <w:name w:val="Hyperlink"/>
    <w:uiPriority w:val="99"/>
    <w:unhideWhenUsed/>
    <w:rsid w:val="007E5AB3"/>
    <w:rPr>
      <w:color w:val="9A9B9C"/>
      <w:u w:val="single"/>
    </w:rPr>
  </w:style>
  <w:style w:type="character" w:styleId="IntenseEmphasis">
    <w:name w:val="Intense Emphasis"/>
    <w:uiPriority w:val="21"/>
    <w:qFormat/>
    <w:rsid w:val="007E5AB3"/>
    <w:rPr>
      <w:rFonts w:ascii="Perpetua" w:hAnsi="Perpetua" w:cs="Times New Roman"/>
      <w:b/>
      <w:i/>
      <w:smallCaps/>
      <w:color w:val="C0504D"/>
      <w:spacing w:val="2"/>
      <w:w w:val="100"/>
      <w:sz w:val="20"/>
      <w:szCs w:val="20"/>
    </w:rPr>
  </w:style>
  <w:style w:type="paragraph" w:styleId="IntenseQuote">
    <w:name w:val="Intense Quote"/>
    <w:basedOn w:val="Normal"/>
    <w:link w:val="IntenseQuoteChar"/>
    <w:uiPriority w:val="30"/>
    <w:qFormat/>
    <w:rsid w:val="007E5AB3"/>
    <w:pPr>
      <w:pBdr>
        <w:top w:val="single" w:sz="36" w:space="10" w:color="C2C2C3"/>
        <w:left w:val="single" w:sz="24" w:space="10" w:color="9A9B9C"/>
        <w:bottom w:val="single" w:sz="36" w:space="10" w:color="9BBB59"/>
        <w:right w:val="single" w:sz="24" w:space="10" w:color="9A9B9C"/>
      </w:pBdr>
      <w:shd w:val="clear" w:color="auto" w:fill="9A9B9C"/>
      <w:ind w:left="1440" w:right="1440"/>
      <w:jc w:val="center"/>
    </w:pPr>
    <w:rPr>
      <w:rFonts w:ascii="Franklin Gothic Book" w:hAnsi="Franklin Gothic Book"/>
      <w:i/>
      <w:color w:val="FFFFFF"/>
      <w:sz w:val="32"/>
    </w:rPr>
  </w:style>
  <w:style w:type="character" w:customStyle="1" w:styleId="IntenseQuoteChar">
    <w:name w:val="Intense Quote Char"/>
    <w:link w:val="IntenseQuote"/>
    <w:uiPriority w:val="30"/>
    <w:rsid w:val="007E5AB3"/>
    <w:rPr>
      <w:rFonts w:ascii="Franklin Gothic Book" w:hAnsi="Franklin Gothic Book" w:cs="Times New Roman"/>
      <w:i/>
      <w:color w:val="FFFFFF"/>
      <w:sz w:val="32"/>
      <w:szCs w:val="20"/>
      <w:shd w:val="clear" w:color="auto" w:fill="9A9B9C"/>
      <w:lang w:eastAsia="ja-JP" w:bidi="he-IL"/>
    </w:rPr>
  </w:style>
  <w:style w:type="character" w:styleId="IntenseReference">
    <w:name w:val="Intense Reference"/>
    <w:uiPriority w:val="32"/>
    <w:qFormat/>
    <w:rsid w:val="007E5AB3"/>
    <w:rPr>
      <w:rFonts w:cs="Times New Roman"/>
      <w:b/>
      <w:color w:val="9A9B9C"/>
      <w:sz w:val="22"/>
      <w:szCs w:val="20"/>
      <w:u w:val="single"/>
    </w:rPr>
  </w:style>
  <w:style w:type="paragraph" w:styleId="ListBullet">
    <w:name w:val="List Bullet"/>
    <w:basedOn w:val="Normal"/>
    <w:uiPriority w:val="37"/>
    <w:unhideWhenUsed/>
    <w:qFormat/>
    <w:rsid w:val="007E5AB3"/>
    <w:pPr>
      <w:numPr>
        <w:numId w:val="11"/>
      </w:numPr>
      <w:spacing w:after="0"/>
      <w:contextualSpacing/>
    </w:pPr>
  </w:style>
  <w:style w:type="paragraph" w:styleId="ListBullet2">
    <w:name w:val="List Bullet 2"/>
    <w:basedOn w:val="Normal"/>
    <w:uiPriority w:val="37"/>
    <w:unhideWhenUsed/>
    <w:qFormat/>
    <w:rsid w:val="007E5AB3"/>
    <w:pPr>
      <w:numPr>
        <w:numId w:val="12"/>
      </w:numPr>
      <w:spacing w:after="0"/>
    </w:pPr>
  </w:style>
  <w:style w:type="paragraph" w:styleId="ListBullet3">
    <w:name w:val="List Bullet 3"/>
    <w:basedOn w:val="Normal"/>
    <w:uiPriority w:val="37"/>
    <w:unhideWhenUsed/>
    <w:qFormat/>
    <w:rsid w:val="007E5AB3"/>
    <w:pPr>
      <w:numPr>
        <w:numId w:val="13"/>
      </w:numPr>
      <w:spacing w:after="0"/>
    </w:pPr>
  </w:style>
  <w:style w:type="paragraph" w:styleId="ListBullet4">
    <w:name w:val="List Bullet 4"/>
    <w:basedOn w:val="Normal"/>
    <w:uiPriority w:val="37"/>
    <w:unhideWhenUsed/>
    <w:qFormat/>
    <w:rsid w:val="007E5AB3"/>
    <w:pPr>
      <w:numPr>
        <w:numId w:val="14"/>
      </w:numPr>
      <w:spacing w:after="0"/>
    </w:pPr>
  </w:style>
  <w:style w:type="paragraph" w:styleId="ListBullet5">
    <w:name w:val="List Bullet 5"/>
    <w:basedOn w:val="Normal"/>
    <w:uiPriority w:val="37"/>
    <w:unhideWhenUsed/>
    <w:qFormat/>
    <w:rsid w:val="007E5AB3"/>
    <w:pPr>
      <w:numPr>
        <w:numId w:val="15"/>
      </w:numPr>
      <w:spacing w:after="0"/>
    </w:pPr>
  </w:style>
  <w:style w:type="paragraph" w:styleId="Quote">
    <w:name w:val="Quote"/>
    <w:basedOn w:val="Normal"/>
    <w:link w:val="QuoteChar"/>
    <w:uiPriority w:val="29"/>
    <w:qFormat/>
    <w:rsid w:val="007E5AB3"/>
    <w:rPr>
      <w:i/>
      <w:color w:val="7F7F7F"/>
      <w:sz w:val="24"/>
    </w:rPr>
  </w:style>
  <w:style w:type="character" w:customStyle="1" w:styleId="QuoteChar">
    <w:name w:val="Quote Char"/>
    <w:link w:val="Quote"/>
    <w:uiPriority w:val="29"/>
    <w:rsid w:val="007E5AB3"/>
    <w:rPr>
      <w:rFonts w:cs="Times New Roman"/>
      <w:i/>
      <w:color w:val="7F7F7F"/>
      <w:sz w:val="24"/>
      <w:szCs w:val="20"/>
      <w:lang w:eastAsia="ja-JP" w:bidi="he-IL"/>
    </w:rPr>
  </w:style>
  <w:style w:type="character" w:styleId="Strong">
    <w:name w:val="Strong"/>
    <w:uiPriority w:val="22"/>
    <w:qFormat/>
    <w:rsid w:val="007E5AB3"/>
    <w:rPr>
      <w:rFonts w:ascii="Perpetua" w:hAnsi="Perpetua"/>
      <w:b/>
      <w:color w:val="C0504D"/>
    </w:rPr>
  </w:style>
  <w:style w:type="paragraph" w:styleId="Subtitle">
    <w:name w:val="Subtitle"/>
    <w:basedOn w:val="Normal"/>
    <w:link w:val="SubtitleChar"/>
    <w:uiPriority w:val="11"/>
    <w:rsid w:val="007E5AB3"/>
    <w:pPr>
      <w:spacing w:after="480" w:line="240" w:lineRule="auto"/>
      <w:jc w:val="center"/>
    </w:pPr>
    <w:rPr>
      <w:rFonts w:ascii="Franklin Gothic Book" w:hAnsi="Franklin Gothic Book" w:cs="Perpetua"/>
      <w:color w:val="auto"/>
      <w:sz w:val="28"/>
      <w:szCs w:val="24"/>
    </w:rPr>
  </w:style>
  <w:style w:type="character" w:customStyle="1" w:styleId="SubtitleChar">
    <w:name w:val="Subtitle Char"/>
    <w:link w:val="Subtitle"/>
    <w:uiPriority w:val="11"/>
    <w:rsid w:val="007E5AB3"/>
    <w:rPr>
      <w:rFonts w:ascii="Franklin Gothic Book" w:hAnsi="Franklin Gothic Book" w:cs="Perpetua"/>
      <w:sz w:val="28"/>
      <w:szCs w:val="24"/>
      <w:lang w:eastAsia="ja-JP" w:bidi="he-IL"/>
    </w:rPr>
  </w:style>
  <w:style w:type="character" w:styleId="SubtleEmphasis">
    <w:name w:val="Subtle Emphasis"/>
    <w:uiPriority w:val="19"/>
    <w:qFormat/>
    <w:rsid w:val="007E5AB3"/>
    <w:rPr>
      <w:rFonts w:ascii="Perpetua" w:hAnsi="Perpetua" w:cs="Times New Roman"/>
      <w:i/>
      <w:color w:val="737373"/>
      <w:spacing w:val="2"/>
      <w:w w:val="100"/>
      <w:kern w:val="0"/>
      <w:sz w:val="22"/>
      <w:szCs w:val="24"/>
    </w:rPr>
  </w:style>
  <w:style w:type="character" w:styleId="SubtleReference">
    <w:name w:val="Subtle Reference"/>
    <w:uiPriority w:val="31"/>
    <w:qFormat/>
    <w:rsid w:val="007E5AB3"/>
    <w:rPr>
      <w:rFonts w:cs="Times New Roman"/>
      <w:color w:val="737373"/>
      <w:sz w:val="22"/>
      <w:szCs w:val="20"/>
      <w:u w:val="single"/>
    </w:rPr>
  </w:style>
  <w:style w:type="paragraph" w:styleId="Title">
    <w:name w:val="Title"/>
    <w:basedOn w:val="Normal"/>
    <w:link w:val="TitleChar"/>
    <w:uiPriority w:val="10"/>
    <w:rsid w:val="007E5AB3"/>
    <w:pPr>
      <w:pBdr>
        <w:bottom w:val="single" w:sz="8" w:space="4" w:color="9A9B9C"/>
      </w:pBdr>
      <w:spacing w:line="240" w:lineRule="auto"/>
      <w:contextualSpacing/>
      <w:jc w:val="center"/>
    </w:pPr>
    <w:rPr>
      <w:rFonts w:ascii="Franklin Gothic Book" w:hAnsi="Franklin Gothic Book"/>
      <w:b/>
      <w:smallCaps/>
      <w:color w:val="9A9B9C"/>
      <w:sz w:val="48"/>
      <w:szCs w:val="48"/>
    </w:rPr>
  </w:style>
  <w:style w:type="character" w:customStyle="1" w:styleId="TitleChar">
    <w:name w:val="Title Char"/>
    <w:link w:val="Title"/>
    <w:uiPriority w:val="10"/>
    <w:rsid w:val="007E5AB3"/>
    <w:rPr>
      <w:rFonts w:ascii="Franklin Gothic Book" w:hAnsi="Franklin Gothic Book" w:cs="Times New Roman"/>
      <w:b/>
      <w:smallCaps/>
      <w:color w:val="9A9B9C"/>
      <w:sz w:val="48"/>
      <w:szCs w:val="48"/>
      <w:lang w:eastAsia="ja-JP" w:bidi="he-IL"/>
    </w:rPr>
  </w:style>
  <w:style w:type="paragraph" w:styleId="TOC1">
    <w:name w:val="toc 1"/>
    <w:basedOn w:val="Normal"/>
    <w:next w:val="Normal"/>
    <w:autoRedefine/>
    <w:uiPriority w:val="99"/>
    <w:semiHidden/>
    <w:unhideWhenUsed/>
    <w:qFormat/>
    <w:rsid w:val="007E5AB3"/>
    <w:pPr>
      <w:tabs>
        <w:tab w:val="right" w:leader="dot" w:pos="8630"/>
      </w:tabs>
      <w:spacing w:after="40" w:line="240" w:lineRule="auto"/>
    </w:pPr>
    <w:rPr>
      <w:smallCaps/>
      <w:noProof/>
      <w:color w:val="C0504D"/>
    </w:rPr>
  </w:style>
  <w:style w:type="paragraph" w:styleId="TOC2">
    <w:name w:val="toc 2"/>
    <w:basedOn w:val="Normal"/>
    <w:next w:val="Normal"/>
    <w:autoRedefine/>
    <w:uiPriority w:val="99"/>
    <w:semiHidden/>
    <w:unhideWhenUsed/>
    <w:qFormat/>
    <w:rsid w:val="007E5AB3"/>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7E5AB3"/>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7E5AB3"/>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7E5AB3"/>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7E5AB3"/>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7E5AB3"/>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7E5AB3"/>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7E5AB3"/>
    <w:pPr>
      <w:tabs>
        <w:tab w:val="right" w:leader="dot" w:pos="8630"/>
      </w:tabs>
      <w:spacing w:after="40" w:line="240" w:lineRule="auto"/>
      <w:ind w:left="1760"/>
    </w:pPr>
    <w:rPr>
      <w:smallCaps/>
      <w:noProof/>
    </w:rPr>
  </w:style>
  <w:style w:type="paragraph" w:customStyle="1" w:styleId="DateText">
    <w:name w:val="Date Text"/>
    <w:basedOn w:val="Normal"/>
    <w:uiPriority w:val="35"/>
    <w:rsid w:val="007E5AB3"/>
    <w:pPr>
      <w:spacing w:before="720" w:after="200"/>
      <w:contextualSpacing/>
    </w:pPr>
  </w:style>
  <w:style w:type="paragraph" w:customStyle="1" w:styleId="GrayText">
    <w:name w:val="Gray Text"/>
    <w:basedOn w:val="NoSpacing"/>
    <w:uiPriority w:val="35"/>
    <w:qFormat/>
    <w:rsid w:val="007E5AB3"/>
    <w:rPr>
      <w:rFonts w:ascii="Franklin Gothic Book" w:hAnsi="Franklin Gothic Book"/>
      <w:color w:val="7F7F7F"/>
      <w:sz w:val="20"/>
      <w:lang w:bidi="ar-SA"/>
    </w:rPr>
  </w:style>
  <w:style w:type="paragraph" w:customStyle="1" w:styleId="HeaderEven">
    <w:name w:val="Header Even"/>
    <w:basedOn w:val="NoSpacing"/>
    <w:qFormat/>
    <w:rsid w:val="007E5AB3"/>
    <w:pPr>
      <w:pBdr>
        <w:bottom w:val="single" w:sz="4" w:space="1" w:color="9A9B9C"/>
      </w:pBdr>
    </w:pPr>
    <w:rPr>
      <w:b/>
      <w:color w:val="1F497D"/>
      <w:sz w:val="20"/>
      <w:lang w:bidi="ar-SA"/>
    </w:rPr>
  </w:style>
  <w:style w:type="character" w:styleId="PlaceholderText">
    <w:name w:val="Placeholder Text"/>
    <w:uiPriority w:val="99"/>
    <w:semiHidden/>
    <w:rsid w:val="007E5AB3"/>
    <w:rPr>
      <w:color w:val="808080"/>
    </w:rPr>
  </w:style>
  <w:style w:type="paragraph" w:styleId="BodyText">
    <w:name w:val="Body Text"/>
    <w:basedOn w:val="Normal"/>
    <w:link w:val="BodyTextChar"/>
    <w:rsid w:val="00BB239E"/>
    <w:pPr>
      <w:spacing w:after="0" w:line="240" w:lineRule="auto"/>
      <w:jc w:val="right"/>
    </w:pPr>
    <w:rPr>
      <w:rFonts w:ascii="Times New Roman" w:eastAsia="Times New Roman" w:hAnsi="Times New Roman"/>
      <w:color w:val="auto"/>
      <w:sz w:val="20"/>
      <w:szCs w:val="24"/>
      <w:lang w:eastAsia="en-US" w:bidi="ar-SA"/>
    </w:rPr>
  </w:style>
  <w:style w:type="character" w:customStyle="1" w:styleId="BodyTextChar">
    <w:name w:val="Body Text Char"/>
    <w:link w:val="BodyText"/>
    <w:rsid w:val="00BB239E"/>
    <w:rPr>
      <w:rFonts w:ascii="Times New Roman" w:eastAsia="Times New Roman" w:hAnsi="Times New Roman" w:cs="Times New Roman"/>
      <w:sz w:val="20"/>
      <w:szCs w:val="24"/>
    </w:rPr>
  </w:style>
  <w:style w:type="paragraph" w:styleId="MessageHeader">
    <w:name w:val="Message Header"/>
    <w:basedOn w:val="BodyText"/>
    <w:link w:val="MessageHeaderChar"/>
    <w:semiHidden/>
    <w:rsid w:val="007D746C"/>
    <w:pPr>
      <w:keepLines/>
      <w:tabs>
        <w:tab w:val="left" w:pos="720"/>
        <w:tab w:val="left" w:pos="4320"/>
        <w:tab w:val="left" w:pos="5040"/>
        <w:tab w:val="right" w:pos="8640"/>
      </w:tabs>
      <w:spacing w:after="40" w:line="440" w:lineRule="atLeast"/>
      <w:ind w:left="720" w:hanging="720"/>
      <w:jc w:val="left"/>
    </w:pPr>
    <w:rPr>
      <w:rFonts w:ascii="Arial" w:hAnsi="Arial"/>
      <w:spacing w:val="-5"/>
      <w:szCs w:val="20"/>
    </w:rPr>
  </w:style>
  <w:style w:type="character" w:customStyle="1" w:styleId="MessageHeaderChar">
    <w:name w:val="Message Header Char"/>
    <w:link w:val="MessageHeader"/>
    <w:semiHidden/>
    <w:rsid w:val="007D746C"/>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7D746C"/>
  </w:style>
  <w:style w:type="character" w:customStyle="1" w:styleId="MessageHeaderLabel">
    <w:name w:val="Message Header Label"/>
    <w:rsid w:val="007D746C"/>
    <w:rPr>
      <w:rFonts w:ascii="Arial Black" w:hAnsi="Arial Black"/>
      <w:sz w:val="18"/>
    </w:rPr>
  </w:style>
  <w:style w:type="paragraph" w:styleId="ListParagraph">
    <w:name w:val="List Paragraph"/>
    <w:basedOn w:val="Normal"/>
    <w:uiPriority w:val="34"/>
    <w:qFormat/>
    <w:rsid w:val="003A0883"/>
    <w:pPr>
      <w:ind w:left="720"/>
      <w:contextualSpacing/>
    </w:pPr>
  </w:style>
  <w:style w:type="character" w:styleId="UnresolvedMention">
    <w:name w:val="Unresolved Mention"/>
    <w:basedOn w:val="DefaultParagraphFont"/>
    <w:uiPriority w:val="99"/>
    <w:semiHidden/>
    <w:unhideWhenUsed/>
    <w:rsid w:val="008713FF"/>
    <w:rPr>
      <w:color w:val="605E5C"/>
      <w:shd w:val="clear" w:color="auto" w:fill="E1DFDD"/>
    </w:rPr>
  </w:style>
  <w:style w:type="character" w:customStyle="1" w:styleId="normaltextrun">
    <w:name w:val="normaltextrun"/>
    <w:basedOn w:val="DefaultParagraphFont"/>
    <w:rsid w:val="00B6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 w:id="422724917">
      <w:bodyDiv w:val="1"/>
      <w:marLeft w:val="0"/>
      <w:marRight w:val="0"/>
      <w:marTop w:val="0"/>
      <w:marBottom w:val="0"/>
      <w:divBdr>
        <w:top w:val="none" w:sz="0" w:space="0" w:color="auto"/>
        <w:left w:val="none" w:sz="0" w:space="0" w:color="auto"/>
        <w:bottom w:val="none" w:sz="0" w:space="0" w:color="auto"/>
        <w:right w:val="none" w:sz="0" w:space="0" w:color="auto"/>
      </w:divBdr>
    </w:div>
    <w:div w:id="680543573">
      <w:bodyDiv w:val="1"/>
      <w:marLeft w:val="0"/>
      <w:marRight w:val="0"/>
      <w:marTop w:val="0"/>
      <w:marBottom w:val="0"/>
      <w:divBdr>
        <w:top w:val="none" w:sz="0" w:space="0" w:color="auto"/>
        <w:left w:val="none" w:sz="0" w:space="0" w:color="auto"/>
        <w:bottom w:val="none" w:sz="0" w:space="0" w:color="auto"/>
        <w:right w:val="none" w:sz="0" w:space="0" w:color="auto"/>
      </w:divBdr>
    </w:div>
    <w:div w:id="941105088">
      <w:bodyDiv w:val="1"/>
      <w:marLeft w:val="0"/>
      <w:marRight w:val="0"/>
      <w:marTop w:val="0"/>
      <w:marBottom w:val="0"/>
      <w:divBdr>
        <w:top w:val="none" w:sz="0" w:space="0" w:color="auto"/>
        <w:left w:val="none" w:sz="0" w:space="0" w:color="auto"/>
        <w:bottom w:val="none" w:sz="0" w:space="0" w:color="auto"/>
        <w:right w:val="none" w:sz="0" w:space="0" w:color="auto"/>
      </w:divBdr>
    </w:div>
    <w:div w:id="1356037461">
      <w:bodyDiv w:val="1"/>
      <w:marLeft w:val="0"/>
      <w:marRight w:val="0"/>
      <w:marTop w:val="0"/>
      <w:marBottom w:val="0"/>
      <w:divBdr>
        <w:top w:val="none" w:sz="0" w:space="0" w:color="auto"/>
        <w:left w:val="none" w:sz="0" w:space="0" w:color="auto"/>
        <w:bottom w:val="none" w:sz="0" w:space="0" w:color="auto"/>
        <w:right w:val="none" w:sz="0" w:space="0" w:color="auto"/>
      </w:divBdr>
    </w:div>
    <w:div w:id="1561133206">
      <w:bodyDiv w:val="1"/>
      <w:marLeft w:val="0"/>
      <w:marRight w:val="0"/>
      <w:marTop w:val="0"/>
      <w:marBottom w:val="0"/>
      <w:divBdr>
        <w:top w:val="none" w:sz="0" w:space="0" w:color="auto"/>
        <w:left w:val="none" w:sz="0" w:space="0" w:color="auto"/>
        <w:bottom w:val="none" w:sz="0" w:space="0" w:color="auto"/>
        <w:right w:val="none" w:sz="0" w:space="0" w:color="auto"/>
      </w:divBdr>
    </w:div>
    <w:div w:id="19434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01@nhfc.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fc.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nhfc.co.za" TargetMode="External"/><Relationship Id="rId1" Type="http://schemas.openxmlformats.org/officeDocument/2006/relationships/hyperlink" Target="http://www.nhfc.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2011-05-16T00:00:00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customXml/itemProps3.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4.xml><?xml version="1.0" encoding="utf-8"?>
<ds:datastoreItem xmlns:ds="http://schemas.openxmlformats.org/officeDocument/2006/customXml" ds:itemID="{EE491181-C2E7-4913-BB64-30E0BB3F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EquityLetter</Template>
  <TotalTime>3</TotalTime>
  <Pages>1</Pages>
  <Words>270</Words>
  <Characters>1541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Housing Finance Corporation</Company>
  <LinksUpToDate>false</LinksUpToDate>
  <CharactersWithSpaces>1808</CharactersWithSpaces>
  <SharedDoc>false</SharedDoc>
  <HLinks>
    <vt:vector size="6" baseType="variant">
      <vt:variant>
        <vt:i4>3604599</vt:i4>
      </vt:variant>
      <vt:variant>
        <vt:i4>6</vt:i4>
      </vt:variant>
      <vt:variant>
        <vt:i4>0</vt:i4>
      </vt:variant>
      <vt:variant>
        <vt:i4>5</vt:i4>
      </vt:variant>
      <vt:variant>
        <vt:lpwstr>http://www.nhfc.co.za/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Sender’s Name</dc:creator>
  <cp:keywords/>
  <cp:lastModifiedBy>Khomotjo Kaaka</cp:lastModifiedBy>
  <cp:revision>2</cp:revision>
  <cp:lastPrinted>2024-07-09T12:45:00Z</cp:lastPrinted>
  <dcterms:created xsi:type="dcterms:W3CDTF">2024-08-02T12:58:00Z</dcterms:created>
  <dcterms:modified xsi:type="dcterms:W3CDTF">2024-08-02T12:58:00Z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